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ede7" w14:textId="dd0e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15 сессии Темиртауского городского маслихата от 26 апреля 2013 года № 15/5 "Об установлении размера ставок фиксированного налога с единицы объекта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9 июня 2015 года № 39/5. Зарегистрировано Департаментом юстиции Карагандинской области 19 июня 2015 года № 3278. Утратило силу решением Темиртауского городского маслихата Карагандинской области от 4 октября 2018 года № 31/4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04.10.2018 № 31/4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 города Темиртау по изменению размера ставок фиксированного налога с единицы объектов налогообложения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Темиртауского городского маслихата от 26 апреля 2013 года № 15/5 "Об установлении размера ставок фиксированного налога с единицы объекта налогообложения" (зарегистрировано в Реестре государственной регистрации нормативных правовых актов под номером 2339, опубликовано в газете "Новый Теміртау" от 7 июня 2013 года № 22),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Темиртау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 2013 года № 15/5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ставок фиксированного налога с единицы объекта налогообложения, расположенных в городе Темиртау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4926"/>
        <w:gridCol w:w="6161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ставка фиксированного налога на 1 объект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