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947e" w14:textId="8499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мая 2015 года № 21/9. Зарегистрировано Департаментом юстиции Карагандинской области 8 июня 2015 года № 3243. Утратило силу постановлением акимата города Темиртау Карагандинской области от 2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Актау".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Акиму поселка Актау произвести организационные действия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города Есмурзаева Алтынбека Атабековича.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Есмурзаев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Актау"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поселка Актау"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поселка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Актау"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Актау"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Актау"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Актау"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Актау"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поселка Актау"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поселка Актау"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101408, Карагандинская область, город Темиртау, поселок Актау, улица Карла Маркса,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"Ақтау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"Аппарат акима поселка Актау".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"Аппарат акима поселка Актау".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"Аппарата акима поселка Актау"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поселка Актау"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Актау".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поселка Актау"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"Аппарат акима поселка Актау":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исполнение акимом поселка его функций по организации общей координации и взаимодействия в работе исполнительных органов (структурных подразделений акимата) города и согласованное функционирование территориальных подразделений центральных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подготовку совещаний при акиме поселка, консультативно-совещательных органов, общепоселковых общественно-политических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взаимодействует с областными и республиканскими государственными структурами при обеспечении протокольных мероприятий по встрече и пребыванию официальных делегаций в поселке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 государственного учреждения "Аппарат акима поселка Актау":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информационно-аналитическое, организационно-правовое и материально-техническое обеспечение деятельности акима поселка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своевременное, полное и объективное информирование акима о состоянии обеспечения государственной политики на территории поселка, его социально–экономического, хозяйственного и культурно-гуманитарного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разработка, обеспечение принятия, организация исполнения актов и поручений акима поселка, акима и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участвует в реализации на территории поселка основных направлений внутренней и внешней политики Президента, Правительства Республики Казахстан путем мониторинга исполнения государственных, региональных и городских программ и выработки в пределах своей компетенции соответствующих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 учетом стратегии социально-экономического развития Карагандинской области и комплекса мер по ее реализации, инициирует и участвует в разработке и исполнении планов, экономических и социальных программ развития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участвует в координации деятельности государственных органов и организаций, финансируемых из городского бюджета, а также территориальных подразделений центральных государственных органов Республики Казахстан путем запроса и своевременного получения от них информации для анализа, подготовки актов акима, акимата города и акима поселка, мониторинга их выполнения, формирования предложений и прогнозов по вопросам социально-экономического развития поселка.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городского бюджета, необходимую информацию, документы, иные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порядке, установленном законодательством, запрашивать и получать от областных управлений, территориальных подразделений центральных государственных органов Республики Казахстан, иных государственных и негосударственных организаций необходимые информацию, документы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пользоваться всеми видами информационных данных, в том числе секретными, имеющимися в распоряжении исполнительных органов, финансируемых из городского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согласованию с акимом города и его заместителями, руководителем аппарата акима города привлекать служащих государственных органов, работников иных государственных учреждений, финансируемых из городского бюджета, и коммунальных предприятий к подготовке вопросов, касающихся поселка, для рассмотрения на аппаратных совещаниях при акиме города и его заместителях, заседаниях акимата, а также к изучению и решению проблемных вопросов, относящихся к компетенции акима поселка.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"Аппарат акима поселка Актау"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поселка Актау"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назначается на должность и освобождается от должности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поселка Актау":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разрабатывает проекты штатной структуры, обеспечивает контроль за соблюдением установленных лимитов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общее руководство, организует информационно-аналитическое, организационно-правовое, материально-техническое и финансовое обеспечение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заместителя акима поселка, административных и гражданских служащих, других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 доверенности действует от имени государственного учреждения "Аппарат акима поселка Актау", представляет его интересы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ведет личный прием граждан и работников государственного учреждения "Аппарат акима поселка Актау" по личным вопросам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возложенные на него законодательством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поселка Актау"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Актау"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поселка Актау"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государственном учреждением "Аппарат акима поселка Актау"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Актау"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упразднение государственного учреждения "Аппарат акима поселка Актау"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