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8d04" w14:textId="e6f8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35 сессии Темиртауского городского маслихата от 24 декабря 2014 года № 35/4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29 апреля 2015 года № 37/4. Зарегистрировано Департаментом юстиции Карагандинской области 15 мая 2015 года № 3206.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35 сессии Темиртауского городского маслихата от 24 декабря 2014 года № 35/4 "О городском бюджете на 2015-2017 годы" (зарегистрировано в Реестре государственной регистрации нормативных правовых актов за № 2911, опубликовано в информационно - правовой системе "Әділет" 23 января 2015 года, опубликовано в газете "Вести Темиртау" от 14 января 2015 года № 1),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10 933 453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9 801 008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39 896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119 296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973 253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11 017 887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52 132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- 52 132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- 0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5000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- 0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131 566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131 566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52 132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- 79 434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городском бюджете на 2015 год возврат неиспользованных (недоиспользованных) целевых трансфертов в сумме 1 699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Учесть, что полученные целевые трансферты из республиканского и областного бюджетов на 2015 год в сумме 973 253 тысяч тенге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введение стандартов специальных социальных услуг в сумме 7 403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в сумме 217 290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в сумме 43 154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 в сумме 38 945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текущее обустройство моногородов в сумме 323 589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процентной ставки по кредитам для реализации проектов – 33 934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предоставление грантов на развитие новых производств – 17 000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жилищно-коммунальное хозяйство и благоустройство – 110 135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транспортная инфраструктура – 162 520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242 229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 – 87 057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– 3 999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возмещение владельцам стоимости изымаемых и уничтожаемых больных животных, продуктов и сырья животного происхождения – 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субсидирование пассажирских перевозок по социально значимым городским (сельским), пригородным и внутрирайонным сообщениям в сумме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2 953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– 6000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Утвердить резерв местного исполнительного органа города Темиртау на 2015 год в сумме 105 062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Кусиди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Темиртау"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апреля 2015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2015 года № 37/4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35/4</w:t>
            </w:r>
          </w:p>
        </w:tc>
      </w:tr>
    </w:tbl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защита конкуренции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2015 года № 37/4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35/4</w:t>
            </w:r>
          </w:p>
        </w:tc>
      </w:tr>
    </w:tbl>
    <w:bookmarkStart w:name="z30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2015 году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