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c1fe" w14:textId="bb2c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13 апреля 2015 года № 3. Зарегистрировано Департаментом юстиции Карагандинской области 20 апреля 2015 года № 3156. Утратило силу решением акима города Темиртау Карагандинской области от 18 мая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18.05.2015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затоплением части территории города Темиртау, что привело к необходимости отселения жителей на безопасное место,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Объявить чрезвычайную ситуацию природного характера в городе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ликвидации чрезвычайной ситуации назначить заместителя акима города Темиртау Есмурзаева Алтынбека Атабековича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