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6f4" w14:textId="688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марта 2015 года № 10/1. Зарегистрировано Департаментом юстиции Карагандинской области 1 апреля 2015 года № 3089. Утратило силу постановлением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 города Темиртау от 12 января 2015 года № 1/28 "О реорганизации некоторых государственных учреждений, финансируемых из бюджета города Темиртау", на основании постановления акима города Темиртау от 12 января 2015 года № 1/29 "Об утверждений структуры местного государственного управления и лимита штатной численности исполнительных органов Темиртау",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Темиртау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Мырзахасимову Шолпан Мухитовну.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Темиртау"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Темиртау" является государственным органом Республики Казахстан, осуществляющим руководство в сфере физической культуры и спорта на территории города Темиртау и поселка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Темиртау"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Темиртау"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Темиртау"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Темиртау"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Темиртау"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Темиртау"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города Темиртау"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город Темиртау, проспект Республики, 34, индекс 101401.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языке: "Теміртау қаласының дене шынықтыру және спорт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физической культуры и спорта города Темиртау".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города Темиртау"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города Темиртау"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города Темиртау"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города Темиртау":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физической культуры и спорта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города Темиртау и поселка Актау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физической культуры и спорта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городе Темиртау и поселке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работу по реализации программ развития территории города Темиртау и поселка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совместно с аккредитованными спортивными федерациями проводит городские спортивные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города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физкультурно-спортивных организаций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Темиртау и поселка Актау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формирует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физической культуры и спорта города Темиртау"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Темиртау"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города Темиртау" назначается на должность и освобождается от должности акимом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города Темиртау":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города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города Темиртау"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Темиртау"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города Темиртау" формируется за счет имущества, переданного ему собственником, а также имущества (включая денежные доходы),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города Темиртау"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Темиртау"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города Темиртау"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