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5da" w14:textId="7d99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государственных активов и закупок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19 февраля 2015 года № 7/9. Зарегистрировано Департаментом юстиции Карагандинской области 17 марта 2015 года № 3051. Утратило силу постановлением акимата города Темиртау Карагандинской области от 2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акимата города Темиртау от 12 января 2015 года № 1/28 "О реорганизации некоторых государственных учреждений, финансируемых из бюджета города Темиртау", на основании постановления акимата города Темиртау от 12 января 2015 года № 1/29 "Об утверждении структуры местного государственного управления и лимита штатной численности исполнительных органов города Темиртау"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государственных активов и закупок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Тымченко Сергея Николаевича.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государственных активов и закупок города Темиртау"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государственных активов и закупок города Темиртау" (далее – государственное учреждение) является государственным органом Республики Казахстан, осуществляющий в пределах своей компетенции функций в сфере управления городским коммунальным имуществом, организации и проведения единых государственных закупок по бюджетным программам либо товарам, работам, услугам, определяемым акимом города Темиртау (далее - аким).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101400, Карагандинская область, город Темиртау, Бульвар Независимости,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"Теміртау қаласының мемлекеттік активтер және сатып алу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государственных активов и закупок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(городского)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рационального и эффективного управления городской коммунальной собственностью, учет, хранение, оценка, и реализация имущества, поступившего в коммунальную собственность, а также организация и проведение единых государственных закупок по бюджетным программам либо товарам, работам, услугам, определяемым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рационального и эффективного управления городской коммунальной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организации и проведения единых государственных закупок по бюджетным программам либо товарам, работам, услугам, определяемым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рационального и экономного расходования бюджетных средств, при организации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разработка нормативно правовых актов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целевым и эффективным использованием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управление городским коммунальным имуществом, осуществление полномочия по владению, пользованию, в том числе пакетами акций в акционерных обществах и долями участия в хозяйственных товариществах, находящихся в городской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по определению периодического печатного издания для опубликования извещения о проведении торгов по приватизации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учета городского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приватизации коммунального имущества по принятым решениям акимата города Темиртау о приватизации городского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в порядке определяемом акиматом города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выполнением доверительным управляющим обязательств по договору доверительного управления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работы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учета, хранения, оценка и дальнейшее использование городского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безхозным, перешедшего государству по праву наследования, а также вымороченного имущества, находок, безнадзорных животных безвозмездно перешедших в порядке, установленном законодательством Республики Казахстан,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и проведения единых государственных закупок по бюджетным программам либо товарам, работам, услугам, определяемым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c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организаций, финансируемых из городского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данных,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вырабатывать предложения по формированию государственной политики в сфере управления коммунальным имуществом, в пределах своей компетенции разрабатывает нормативные акты в сфере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предъявлять претензии, иски, выступать в судах в качестве истца и ответчика.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государственных активов и закупок города Темиртау" осуществляется первым руководителем, который несет персональную ответственность за выполнение возложенных на государственное учреждение "Отдел государственных активов и закупок города Темиртау"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города Темиртау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формирует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организует организационно-правовое, материально-техническое и финансовое обеспечение деятельности отдела, координирует и контролирует работу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специалистов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