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4ad8" w14:textId="4aa4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городского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8 января 2015 года № 1/2. Зарегистрировано Департаментом юстиции Карагандинской области 12 февраля 2015 года № 2967. Утратило силу постановлением акимата города Темиртау Карагандинской области от 16 апреля 2015 года № 15/25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16.04.2015 № 15/25.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городского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экономики и финансов города Темиртау" в соответствии с действующим законодательством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Тымченко Сергея Николаевича.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 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Темиртау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8 января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1/2</w:t>
                  </w:r>
                </w:p>
              </w:tc>
            </w:tr>
          </w:tbl>
          <w:p/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городского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расчета ставки арендной платы при передаче городского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и определяют порядок расчета ставки арендной платы при передаче городского коммунального имущества в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городских коммунальных юридических лиц, определяется на основании базовых ставок и размеров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= Рбс х S х Кт х Кв х Кик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объектов государственного нежилого фонда, находящихся на балансе городских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Кик - коэффициент, учитывающий наличие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городских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– количество месяцев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– количество часов в сутках;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4"/>
              <w:gridCol w:w="4489"/>
            </w:tblGrid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расчета ставки арендной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платы при передаче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коммунального имущества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имущественный наем (аренду)</w:t>
                  </w:r>
                </w:p>
              </w:tc>
            </w:tr>
          </w:tbl>
          <w:p/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нанимателя, при передаче городского коммунального имущества в имущественный наем (аренду)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Размер базовой ставки – 2 (два) месячных расчетных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140"/>
        <w:gridCol w:w="1437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спортивное сооружение (стадион, спортивный зал, спортивные площадки)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прочие строения (сооружения)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помещение в надземном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цокольном (полуподвальном)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помещение в подвальном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прочее (крыша, чердак, тамбур, мансарда, лоджия, спортивные сооружения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наличие инженерных коммуникаций (Кик):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инженерными коммуникациями (тепло-, электро-, водоснабжения и водоотведения)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 соцгород, старый город и 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Национального оператора почты Республики Казахстан, банкоматов, терминалов оплаты (мультикасс)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услуг, торговых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 (столовая, буфет)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(столовая, буфет) в учебных заведениях (школах, гимназиях, лицеях, колледжах и спортивных школах)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(деятельности) и мероприятий в области здравоохранения,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услуг в сфере сотовой связи, сети интернет (размещение телекоммуникационного оборудования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иных видов деятельности, за исключением видов деятельности, указанных в пунктах 5.1-5.7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индивидуальных предпринимателей, крестьянских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и товариществ с ограниченной ответственностью, в уставном капитале которых акимату города Темиртау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означает,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