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f66" w14:textId="661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15 декабря 2015 года № 3. Зарегистрировано Департаментом юстиции Карагандинской области 29 декабря 2015 года № 3578.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январе-марте 2016 года организовать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приписку, к призывному участку управления по делам обороны города Жезказган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города Жезказгана Орынбаева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3.Данное решение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по делам обороны городаЖезказгана Карагандинской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К.Абильханов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