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8af3" w14:textId="6998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XXXI сессии Жезказганского городского маслихата от 23 декабря 2014 года № 31/267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20 октября 2015 года № 36/329. Зарегистрировано Департаментом юстиции Карагандинской области 27 октября 2015 года № 3465. Прекращено действие в связи с истечением срока (письмо Жезказганского городского маслихата от 15 февраля 2016 года № 37/01)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 сессии Жезказганского городского маслихата от 23 декабря 2014 года № 31/267 "О городском бюджете на 2015-2017 годы" (зарегистрированное в Реестре государственной регистрации нормативных правовых актов за номером 2901, опубликованное в информационно-правовой системе "Әділет" от 15 января 2015 года, в газете "Сарыарқа" 16 января 2015 года № 2 (7910), 23 января 2015 года № 3 (7911), в газете "Жезказганский вестник" 16 января 2015 года № 2 (52), 23 января 2015 года № 3 (53), 30 января 2015 года № 4 (54)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7009184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5467874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32104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42218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1466988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7034066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24882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–24882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погашения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24882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Учесть, что в составе поступлений городского бюджета на 2015 год предусмотрены целевые текущие трансферты и трансферты на развитие из областного и республиканского бюджета в сумме 1466988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"5-1. Учесть, что в составе расходов городского бюджета предусмотрены трансферты органам местного самоуправления согласно приложению 8.";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"10. Утвердить резерв исполнительного органа города Жезказган на 2015 год в сумме 2627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Ярмак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Филипович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XXХVI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октября 2015 года № 36/329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ХXXI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№ 31/267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1934"/>
        <w:gridCol w:w="1934"/>
        <w:gridCol w:w="1934"/>
        <w:gridCol w:w="1935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1934"/>
        <w:gridCol w:w="1934"/>
        <w:gridCol w:w="1934"/>
        <w:gridCol w:w="1935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1912"/>
        <w:gridCol w:w="1912"/>
        <w:gridCol w:w="3967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879"/>
        <w:gridCol w:w="879"/>
        <w:gridCol w:w="879"/>
        <w:gridCol w:w="4973"/>
        <w:gridCol w:w="38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5"/>
        <w:gridCol w:w="2295"/>
        <w:gridCol w:w="2295"/>
        <w:gridCol w:w="229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7"/>
        <w:gridCol w:w="1739"/>
        <w:gridCol w:w="1740"/>
        <w:gridCol w:w="1740"/>
        <w:gridCol w:w="1740"/>
        <w:gridCol w:w="23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497"/>
        <w:gridCol w:w="1497"/>
        <w:gridCol w:w="2034"/>
        <w:gridCol w:w="5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XXХVI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октября 2015 года № 36/329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ХXXI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№ 31/267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527"/>
        <w:gridCol w:w="3606"/>
      </w:tblGrid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повышение оплаты труда учителям, прошедшим повышение квалификации по трехуровневой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введение стандартов специальных 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размещение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субсидирование процентной ставки по кредитам для реализации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ремонт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жилищно-коммунальное хозяйство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оказание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комиссионное вознаграждение банкам второго уровня за выплату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системы водоснабжения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XXХVI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октября 2015 года № 36/329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ХXXI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№ 31/267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677"/>
        <w:gridCol w:w="1644"/>
        <w:gridCol w:w="1645"/>
        <w:gridCol w:w="4562"/>
        <w:gridCol w:w="2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cельского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XXХVI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октября 2015 года № 36/329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ХXXI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№ 31/267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(программ)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31"/>
        <w:gridCol w:w="1047"/>
        <w:gridCol w:w="1047"/>
        <w:gridCol w:w="9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проектно-сметной документации на строительство 5-ти этажного 30-ти квартирного жилого дома с изменениями под 5-ти этажный 28-ми квартирный жилой дом в квартале 74 по улице Гагарина 70/1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на благоустройство территории дома по улице Гагарина 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инженерных сетей 8 микрорайона города Жезказган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микрорайонов "Костангелды" и "Бекболатсай"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XXХVI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октября 2015 года № 36/329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ХXXI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№ 31/267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2525"/>
        <w:gridCol w:w="7837"/>
      </w:tblGrid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