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5f70" w14:textId="2f1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апреля 2015 года № 33/302. Зарегистрировано Департаментом юстиции Карагандинской области 26 мая 2015 года № 3219. Утратило силу решением Жезказганского городского маслихата Карагандинской области от 11 мая 2016 года № 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11.05.2016 № 2/24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за № 10130)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руководителя аппарата Жезказганского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33/302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маслихата".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государственных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Жезказганского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специалист по управлению персоналом (кадровой службы)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специалиста по управлению персоналом, ознакамливает служащего с заполненным оценочным листом и направляет заполненный оценочный лист специалисту по управлению персоналом в течение двух рабочих,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от ознакомления не может служить препятствием для внесения результатов оценки в его послужной список. В этом случае специалистом по управлению персоналом в произвольной форме составляет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2"/>
        <w:gridCol w:w="671"/>
        <w:gridCol w:w="200"/>
        <w:gridCol w:w="3532"/>
        <w:gridCol w:w="1565"/>
      </w:tblGrid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 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 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 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