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ac88" w14:textId="334a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14 октября 2015 года № 49/02. Зарегистрировано Департаментом юстиции Карагандинской области 12 ноября 2015 года № 3491. Утратило силу постановлением акимата города Караганды от 11 июля 2025 года № 45/06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Караганды от 11.07.2025 </w:t>
      </w:r>
      <w:r>
        <w:rPr>
          <w:rFonts w:ascii="Times New Roman"/>
          <w:b w:val="false"/>
          <w:i w:val="false"/>
          <w:color w:val="ff0000"/>
          <w:sz w:val="28"/>
        </w:rPr>
        <w:t>№ 45/06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августа 2011 года № 920 "Об утверждении Правил продажи объектов приватизации",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2015 года № 1141 "О некоторых вопросах приватизации на 2016-2020 годы"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05.07.2017 № 27/02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города Караганды (далее - Объект)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города Караганды"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 в соответствии с действующим законодательством.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Караганды Мукееву Р.Т.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Аубакиров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по выбору видов отчуждения коммунального имущества города Караганды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(условия не выставляются).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 и привлечения широкого круга участников торгов.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широкого круга участников торгов, включая иностранных инвесторов.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производных ценных бумаг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