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5b2" w14:textId="d95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Карагандинского городского маслихата от 19 декабря 2014 года № 394 "О бюджете города Караганды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XLVIII сессии V созыва Карагандинского городского маслихата от 10 августа 2015 года № 474. Зарегистрировано Департаментом юстиции Карагандинской области 17 августа 2015 года № 3382. Прекращено действие в связи с истечением срока (письмо Карагандинского городского маслихата от 26 января 2016 года № 2-7/36)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городского маслихата от 19 декабря 2014 года № 394 "О бюджете города Караганды на 2015 – 2017 годы" (зарегистрировано в Реестре государственной регистрации нормативных правовых актов за № 2895, опубликовано в газете "Взгляд на события" от 29 декабря 2014 года № 162 (1396), в информационно-правовой системе "Әділет" от 8 января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36 285 713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26 627 800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1 806 241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7 720 362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36 332 182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2 007 187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2 007 187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53 193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2 106 849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2 106 849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3 407 187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1 591 273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290 935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52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10 августа 2015 года №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8"/>
        <w:gridCol w:w="3410"/>
        <w:gridCol w:w="685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52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10 августа 2015 года №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5"/>
        <w:gridCol w:w="4655"/>
      </w:tblGrid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52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10 августа 2015 года №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19 декабря 2014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