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efc3" w14:textId="801e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 сессии Карагандинского городского маслихата от 27 ноября 2014 года № 363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XLVI сессии V созыва Карагандинского городского маслихата от 20 мая 2015 года № 452. Зарегистрировано Департаментом юстиции Карагандинской области 4 июня 2015 года № 3236. Утратило силу решением Карагандинского городского маслихата от 27 сентября 2023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27.09.2023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в целях социальной поддержки отдельных категорий нуждающихся граждан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27 ноября 2014 года № 363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 (зарегистрировано в Реестре государственной регистрации нормативных правовых актов за № 2898, опубликовано в газете "Взгляд на события" от 29 декабря 2014 года № 162 (1396), в информационно-правовой системе "Әділет" от 8 января 2015 года) внести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Караганды,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четвертый абзац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День аварии на Чернобыльской АЭС: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катастрофы на Чернобыльской АЭС и их детям, инвалидность которых генетически связана с радиационным облучением одного из родителей, семьям лиц, погибшим при ликвидации последствий катастрофы на Чернобыльской АЭС;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на катастрофы на Чернобыльской АЭС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третий абзац исключить;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0,6 кратного прожиточного минимума.".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труда, развития социальной сферы и социальной защиты населения (председатель Мухтаров Жандил Ахуанович).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1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  <w:bookmarkEnd w:id="1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Караганды"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Искаков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мая 2015 года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