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61b" w14:textId="bd34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марта 2015 года № 12/03. Зарегистрировано Департаментом юстиции Карагандинской области 8 апреля 2015 года № 3120. Прекращено действие в связи с истечением срока (письмо отдела образования города Караганды от 25 февраля 2016 года № 5-1/1040)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2015 год по городу Караганда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30.09.2015 № 46/10 (вводится в действие со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5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 2015 года № 12/03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26"/>
        <w:gridCol w:w="1216"/>
        <w:gridCol w:w="941"/>
        <w:gridCol w:w="2186"/>
        <w:gridCol w:w="2186"/>
        <w:gridCol w:w="1503"/>
        <w:gridCol w:w="364"/>
        <w:gridCol w:w="1495"/>
        <w:gridCol w:w="1496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