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6c4" w14:textId="382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XLIV сессии V созыва Карагандинского городского маслихата от 25 февраля 2015 года № 415. Зарегистрировано Департаментом юстиции Карагандинской области 30 марта 2015 года № 3082. Утратило силу решением Карагандинского городского маслихата от 22 декабря 2017 года № 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22.12.2017 № 249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Крючков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415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городу Караганде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3952"/>
        <w:gridCol w:w="3072"/>
        <w:gridCol w:w="3654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"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