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e2a5" w14:textId="57ae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промышленности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18 февраля 2015 года № 07/18. Зарегистрировано Департаментом юстиции Карагандинской области 10 марта 2015 года № 3019. Утратило силу постановлением акимата города Караганды от 20 апреля 2016 года N 16/16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20.04.2016 N 16/16 (вводится в действие со дня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 постановления акимата города Караганды от 11 февраля 2015 года № 05/02 "О реализации постановления акимата города Караганды от 4 февраля 2015 года 04/05 "О структуре и лимитах штатной численности исполнительных органов города Караганды"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промышленности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предпринимательства и промышленности города Караганды"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Караганды Агатанова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 и промышленности города Караганды"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промышленности города Караганды" является государственным органом Республики Казахстан, осуществляющим руководство в сфере развития и поддержки частного предпринимательства, координации и учета в сферах отраслей промышленности, индустриально-инновационной политики, инвестиций, а также в отдельных видах предпринимательской деятельности на территории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и промышленности города Караганды"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промышленности города Караганды"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государственным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промышленности города Караганды"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промышленности города Караганды"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промышленности города Караганды"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промышленности города Караганды"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предпринимательства и промышленности города Караганды"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100008, Республика Казахстан, Карагандинская область, город Караганда, район имени Казыбек би, Бульвар Мира,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предпринимательства и промышленности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предпринимательства и промышленности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предпринимательства и промышленности города Караганды"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предпринимательства и промышленности города Караганды"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промышленности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 и промышленности города Караганды"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управления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защиту и поддержку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создает условия для развития предпринимательской деятельности и инвестиционного климата на территории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создает условия для развития отраслей промышленности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создание и развитие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государственную поддержку частного предпринимательства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меры по созданию условий, благоприятствующих торговой деятельности в соответствующих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в установленном порядке письма, жалобы, предложения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предложения к проектам законодательных и нормативных правовых актов, предполагаемых к принятию, по проблемам защиты, поддержки и развития предпринимательства в соответствии с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ведение документооборота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осуществляют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 и учреждений, расположенных на территории города, независимо от их ведомственной подчиненности, информацию, необходимую для выполнения возложенных на государственное учреждение "Отдел предпринимательства и промышленности города Караганды"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привлекать руководителей предприятий и организаций, по согласованию, к осуществлению мероприятий, проводимых государственным учреждением "Отдел предпринимательства и промышленности города Караганды"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и акимата города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 "Отдел предпринимательства и промышленности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предпринимательства и промышленности города Караганды"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промышленности города Караганды"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и промышленности города Караганды" назначается на должность и освобождается от должности акимом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и промышленности города Караганды"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предпринимательства и промышленности города Караганды":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работников государственного учреждения "Отдел предпринимательства и промышленности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и освобождает от должностей работников государственного учреждения "Отдел предпринимательства и промышленности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предпринимательства и промышленности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предпринимательства и промышленности города Караганды"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предпринимательства и промышленности города Караганды"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промышленности города Караганды"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и промышленности города Караганды"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предпринимательства и промышленности города Караганды",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промышленности города Караганды"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предпринимательства и промышленности города Караганды"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