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ce03" w14:textId="220c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18 февраля 2015 года № 07/14. Зарегистрировано Департаментом юстиции Карагандинской области 6 марта 2015 года № 3017. Утратило силу постановлением акимата города Караганды от 20 апреля 2016 года N 16/16.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20.04.2016 N 16/16 (вводится в действие со дня первого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акимата города Караганды от 11 февраля 2015 года № 05/02 "О реализации постановления акимата города Караганды от 4 февраля 2015 года 04/05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города Караганды".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Караганды" принять иные меры, вытекающие из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Агатанова Е.Б.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07/14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города Караганды"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города Караганды"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сельского хозяйства города Караганды"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города Караганды"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города Караганды"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города Караганды"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города Караганды"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сельского хозяйства города Караганды"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100008, город Караганда, район имени Казыбек би, бульвар Мира, дом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"Қарағанды қаласының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сельского хозяйства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сельского хозяйства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сельского хозяйства города Караганды"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сельского хозяйства города Караганды"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города Караганды"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"Отдел сельского хозяйства города Караганды" является формирование и реализация государственной политики, государственных и иных программ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создание экономических условий для производства конкурентоспособной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принятие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принятие и обобщение данных о бонитировке и информирование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регулирования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разработка мер по созданию условий, благоприятствующих торговой деятельности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мероприятий, направленных на противодействие проявлениям коррупции, разработка соответствующих планов мероприятий, обеспечение неукоснительного исполнения региональных и городских планов мероприятий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и акимата города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пределах своих полномочий в организации работ по проведению международных выставок, ярмарок, аукционов, симпозиумов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</w:p>
    <w:bookmarkEnd w:id="8"/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сельского хозяйства города Караганды"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города Караганды"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города Караганды" назначается на должность и освобождается от должности акимом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города Караганды" имеет заместителей, которые назначаются на должность,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сельского хозяйства города Караганды":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инструкции и дает указания, обязательные для исполнения всеми подразделениями государственного учреждения "Отдел сельского хозяйства города Караганды",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 "Отдел сельского хозяйства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своего заместителя и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 "Отдел сельского хозяйства города Караганды",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сельского хозяйства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сельского хозяйства города Караганды"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над ходом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города Караганды"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</w:p>
    <w:bookmarkEnd w:id="10"/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сельского хозяйства города Караганды"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города Караганды"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сельского хозяйства города Караганды",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города Караганды"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сельского хозяйства города Караганды" осуществляется в соответствии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