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f19f" w14:textId="950f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18 февраля 2015 года № 07/15. Зарегистрировано Департаментом юстиции Карагандинской области 6 марта 2015 года № 3016. Утратило силу постановлением акимата города Караганды от 11 января 2017 года № 01/02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11.01.2017 № 01/02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постановления акимата города Караганды от 11 февраля 2015 года № 05/02 "О реализации постановления акимата города Караганды от 4 февраля 2015 года 04/05 "О структуре и лимитах штатной численности исполнительных органов города Караганды"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города Караганды"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Караганды Агатанова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2015 года № 07/15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</w:t>
      </w:r>
      <w:r>
        <w:br/>
      </w:r>
      <w:r>
        <w:rPr>
          <w:rFonts w:ascii="Times New Roman"/>
          <w:b/>
          <w:i w:val="false"/>
          <w:color w:val="000000"/>
        </w:rPr>
        <w:t>города Караганды"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Караганды"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контрольно-надзорных функций в области ветеринарии, биологической и пищевой безопасности продукции, подлежащей ветеринарно-санитарному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города Караганды"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Караганды"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Караганды"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Караганды"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Караганды"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ветеринарии города Караганды"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100019, город Караганда, район имени Казыбек би, улица Прогресса,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02.09.2015 № 42/20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"Қарағанды қаласының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ветеринарии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ветеринарии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города Караганды"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города Караганды"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города Караганды"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ветеринарии города Караганды" является формирование и реализация государственной политики в области ветеринарии, в целях обеспечения эпизоотического благополучия региона по особо опасным заболеваниям животных и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человека,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подготовка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подготовка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28-1)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24.02.2016 № 08/02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Караганды от 02.09.2015 № 42/20 (вводится в действие со дня первого официального опубликования);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Караганды от 24.02.2016 № 08/02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ветеринарии города Караганды"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Караганды"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города Караганды" назначается на должность и освобождается от должности акимом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города Караганды" имеет заместителей, которые назначаются на должность,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ветеринарии города Караганды":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инструкции и дает указания, обязательные для исполнения всеми подразделениями государственного учреждения "Отдел ветеринарии города Караганды",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государственного учреждения "Отдел ветеринарии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своего заместителя и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 "Отдел ветеринарии города Караганды", определяет их круг обязанностей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ветеринарии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ветеринарии города Караганды"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обеспечивает исполнение требований антикоррупционного законодательства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контроль над ходом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города Караганды"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Караганды"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города Караганды"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ветеринарии города Караганды",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Караганды"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города Караганды"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