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62b9" w14:textId="b54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декабря 2015 года № 75/05. Зарегистрировано Департаментом юстиции Карагандинской области 28 января 2016 года № 3641.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12.09.2019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 (далее - услугодатель).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– Государственная корпорация).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 (далее – Стандарт).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 услугополучателя (либо его представителя по доверенности) представленные в Государственную корпорацию,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корпорации. Длительность выполнения - 15 (пятнадцать) минут;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рассмотрение документов услугополучателя руководителем отдела услугодателя и передача ответственному специалисту отдела услугодателя для исполнения. Длительность выполнения – 15 (пятнадцать) минут;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рассмотрение документов услугополучателя ответственным исполнителем отдела услугодателя, подготовка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оказании государственной услуги. Длительность выполнения – 27 (двадцать семь) календарных дней;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руководителем услугодателя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оказании государственной услуги. Длительность выполнения – в течение 1 (одного) календарного дня;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передача сотрудником канцелярии услугодателя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оказании государственной услуги в Государственную корпорацию для выдачи услугополучателю. Длительность выполнения – 15 (пятнадцать) минут;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30 (тридцать) календарных дней.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действия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указанном в пункте 5 настоящего регламента, является резолюция руководителя услугодателя, которая является основанием для выполнения действия 3, указанного в пункте 5 настоящего регламента.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указанном в пункте 5 настоящего регламента, является резолюция руководителя отдела услугодателя, которая является основанием для выполнения действия 4, указанного в пункте 5 настоящего регламента.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указанном в пункте 5 настоящего регламента, является оформление положительного заключения о разрешении либо мотивированный ответ об отказе в оказании государственной услуги, которые являются основанием для выполнения действия 5, указанного в пункте 5 настоящего регламента.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указанном в пункте 5 настоящего регламента, является подписанное положительное заключение о разрешении либо мотивированный ответ об отказе в оказании государственной услуги, которые являются основанием для выполнения действия 6, указанного в пункте 5 настоящего регламента.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указанном в пункте 5 настоящего регламента, является выдача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оказании государственной услуги услугополучателю.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услугодателя.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документов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корпорации. Длительность выполнения - 15 (пятнадцать) минут;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услугополучателя руководителем услугодателя и передача руководителю отдела услугодателя на рассмотрение. Длительность выполнения – в течение 1 (одного) календарного дня;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руководителем отдела услугодателя и передача ответственному исполнителю отдела услугодателя на исполнение. Длительность выполнения – 15 (пятнадцать) минут;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услугополучателя ответственным специалистом отдела услугодателя, подготовка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отказе. Длительность выполнения – 27 (двадцать семь) календарных дней;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оказании государственной услуги. Длительность выполнения – в течение 1 (одного) календарного дня;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сотрудником канцелярии услугодателя положительного заключения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в Государственную корпорацию для выдачи услугополучателю. Длительность выполнения – 15 (пятнадцать) минут.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Услугополучатель, обратившись в Государственную корпорацию, заполняет бланк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с указанием даты выдачи готовых документов.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о получении.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о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 - 30 (тридцать)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бизнес-процесса размещается на веб-портале "электронного правительства", интернет–ресурсе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 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 водоснабжением на территориях,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 поверхностные водные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75/05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 на конкурсной основе"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Карагандинской области от 12.09.2019 </w:t>
      </w:r>
      <w:r>
        <w:rPr>
          <w:rFonts w:ascii="Times New Roman"/>
          <w:b w:val="false"/>
          <w:i w:val="false"/>
          <w:color w:val="ff0000"/>
          <w:sz w:val="28"/>
        </w:rPr>
        <w:t>№ 53/02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местными исполнительными органами области, районов, городов областного значения (далее - услугодатель). 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"Государственную корпорацию "Правительство для граждан"" (далее – Государственная корпорация).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приказом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№ 11765) (далее – Стандарт).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7"/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представленные услугополучателем (либо его представителя по доверенности),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сотрудником канцелярии услугодателя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поступивших из Государственной корпорации. Длительность выполнения – 15 (пятнадцать) минут;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руководитель услугодателя рассматривает заявление услугополучателя и отписывает на исполнение руководителю отдела, 2 (два) рабочих дня;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отдела услугодателя направляет документы в специально созданную комиссию - 2 (два) рабочих дня;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5 (пять) рабочих дней;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конкурсная комиссия подводит итоги конкурса Длительность выполнения – не более 10 (десяти) календарных дней со дня вскрытия конвертов с конкурсными заявками;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размещение секретарем конкурсной комиссии итогов проведенного конкурса в средствах массовой информации и на Интернет-ресурсе организатора конкурса. Длительность выполнения – 5 (пять) рабочих дней;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местный исполнительный орган области,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между местным исполнительным органом области, районов, городов областного значения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60"/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11 - передача сотрудником канцелярии услугодателя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 для передачи услугополучателю. Длительность выполнения – 15 (пятнадцать) минут.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услугодателем с момента сдачи пакета документов услугодателю – 43 (сорок три) рабочих дня.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являются основанием для начала выполнения действия 2, указанного в пункте 5 настоящего регламента.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оформленный протокол вскрытия конвертов, который служит основанием для выполнения действия 3. 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размещение на Интернет-ресурсе протокола вскрытия конвертов, который служит основанием для выполнения действия 4. 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оформление протокола конкурсной комиссии, которое служит основанием для выполнения действия 5.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пункте 5 настоящего регламента, является направление копии протокола итогов конкурсной комиссии услугополучателю, которое служит основанием для начала выполнения действия 6. 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6, указанного в пункте 5 настоящего регламента, является публикация итогов проведенного конкурса в средствах массовой информации и размещение на Интернет-ресурсе услугодателя, которое служит основанием для начала выполнения действия 7. 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7, указанного в пункте 5 настоящего регламента, является принятие местным исполнительным органом области решения о предоставлении водного объекта в обособленное или совместное пользование, которое служит основанием для выполнения действия 8. 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8, указанного в пункте 5 настоящего регламента, является заключение договора о предоставлении водного объекта в обособленное или совместное пользование между местным исполнительным органом области, районов, городов областного значения и победителем конкурса, которое служит основанием для выполнения действия 9.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9, указанного в пункте 5 настоящего регламента, является передача сотрудником канцелярии услугодателя договора о предоставлении водного объекта в обособленное или совместное пользование либо мотивированного ответа об отказе в оказании государственной услуги в Государственную корпорацию для выдачи услугополучателю.</w:t>
      </w:r>
    </w:p>
    <w:bookmarkEnd w:id="71"/>
    <w:bookmarkStart w:name="z10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сотрудником канцелярии услугодателя заявления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поступивших из Государственной корпорации. Длительность выполнения – 15 (пятнадцать) минут;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 и отписывает на исполнение руководителю отдела, 2 (два) рабочих дня;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направляет документы в специально созданную комиссию – 2 (два) рабочих дня;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вскрытие конкурсной комиссией конвертов с конкурсными заявками услугополучателей и оформление протокола вскрытия конвертов. Длительность выполнения – 5 (пять) рабочих дня;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секретарем конкурсной комиссии на Интернет-ресурсе организатора конкурса протокола вскрытия конвертов. Длительность выполнения – 2 (два) рабочих дня;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подводит итоги конкурса и оформляет протокол конкурсной комиссии. Длительность выполнения – не более 10 (десяти) календарных дней со дня вскрытия конвертов с конкурсными заявками;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секретарь конкурсной комиссии направляет копию протокола итогов конкурсной комиссии услугополучателю. Длительность выполнения – 1 (один) рабочий день;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секретарем конкурсной комиссии итогов проведенного конкурса в средствах массовой информации и на Интернет-ресурсе организатора конкурса. Длительность выполнения – 5 (пять) рабочих дня;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местный исполнительный орган области на основании протокола конкурсной комиссии принимает решение о предоставлении водного объекта в обособленное или совместное пользование. Длительность выполнения – 5 (пять) рабочих дней со дня подписания протокола об итогах конкурса;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 местным исполнительным органом области, районов, городов областного значения и услугополучателем заключается договор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пользование. Длительность выполнения – 10 (десять) рабочих дней;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передача сотрудником канцелярии услугодателя договора о предоставлении водного объекта в обособленное или совместное пользование на основании решения местного исполнительного органа области о предоставлении водного объекта в обособленное или совместное пользование либо мотивированного ответа об отказе в оказании государственной услуге в Государственную корпорацию для выдачи услугополучателю. Длительность выполнения – 15 (пятнадцать) минут.</w:t>
      </w:r>
    </w:p>
    <w:bookmarkEnd w:id="89"/>
    <w:bookmarkStart w:name="z12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</w:p>
    <w:bookmarkEnd w:id="91"/>
    <w:bookmarkStart w:name="z12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государственной услуги обращаются в Государственную корпорацию и предоставляют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2"/>
    <w:bookmarkStart w:name="z12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93"/>
    <w:bookmarkStart w:name="z12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заявление в произвольной форме на бумажном носителе.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интегрированной информационной системе мониторинга оказания государственных услуг (далее –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95"/>
    <w:bookmarkStart w:name="z1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96"/>
    <w:bookmarkStart w:name="z1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97"/>
    <w:bookmarkStart w:name="z1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98"/>
    <w:bookmarkStart w:name="z13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99"/>
    <w:bookmarkStart w:name="z13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100"/>
    <w:bookmarkStart w:name="z13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101"/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в Государственную корпорацию - 43 (сорок три) рабочих дня.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гражданина (либо его представителя по доверенности, юридическому лицу – документа, подтверждающего полномочия).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бизнес-процесса размещается на веб-портале "электронного правительства", интернет–ресурсе услугодателя.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 обособленное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 пользование на конкурсной основе"</w:t>
            </w:r>
          </w:p>
        </w:tc>
      </w:tr>
    </w:tbl>
    <w:bookmarkStart w:name="z1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водных объектов в обособленное или совместное пользование на конкурсной основе"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