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5110" w14:textId="e625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ХL сессии Карагандинского областного маслихата от 11 декабря 2015 года № 458. Зарегистрировано Департаментом юстиции Карагандинской области 12 января 2016 года № 3613. Утратило силу решением Карагандинского областного маслихата от 28 апреля 2016 года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28.04.2016 № 31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водными ресурсами из поверхностных источников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Карагандинского областного маслихата от 2 декабря 2005 года № 231 "О ставках платы за пользование водными ресурсами поверхностных источников Карагандинской области" (зарегистрировано в Реестре государственной регистрации нормативных правовых актов № 1806, опубликовано в газетах "Орталық Қазақстан" 22 декабря 2005 года № 251-252 (19920) и "Индустриальная Караганда" 20 декабря 2005 года №151 (20234)),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областного маслихата по промышленности, развитию малого и среднего бизнеса, аграрным вопросам и экологии (Борисенко А.В.) и на заместителя акима области (Мамалинов Ш.К.).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Дулатбеков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XL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Карагандинской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2413"/>
        <w:gridCol w:w="2269"/>
        <w:gridCol w:w="1107"/>
        <w:gridCol w:w="3607"/>
        <w:gridCol w:w="1924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инфляции с 2009-2014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 рек и озер Балхаш и Алаколь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понижающего коэффициента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1000 кВт.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Иртыш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понижающего коэффициента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1000 кВт.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 реки 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понижающего коэффициента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1000 кВт.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 рек Нура, Сарысу,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понижающего коэффициента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1000 кВт.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 рек Тургая, Иргиза, Тобола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эксплуатационные и коммунальные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теплоэнергетику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понижающего коэффициента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1000 кВт.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1000т.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