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0303" w14:textId="f6a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декабря 2015 года № 68/03. Зарегистрировано Департаментом юстиции Карагандинской области 28 декабря 2015 года № 3576.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25 сентября 2014 года № 50/03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2772,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68/03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услуга), оказывается местным исполнительным органом области (далее - услугодатель).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 (далее – стандарт), утвержденного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11946). Причитающиеся субсидии перечисляются на счета: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услугополучателей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услугополучателям в текущем году и в 4 (четвертом) квартале предыдущего года.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заявки (переводной заявки) становится доступным в "личном кабинете" производителя удобрений.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 (переводной заявки);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удобрениям.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в информационной системе субсидирования платежные поручения на выплату субсидий;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6"/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заявки (переводной заявки) становится доступным в "личном кабинете" производителя удобрений;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дней: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37"/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 органических)"</w:t>
            </w:r>
          </w:p>
        </w:tc>
      </w:tr>
    </w:tbl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 органических)"</w:t>
            </w:r>
          </w:p>
        </w:tc>
      </w:tr>
    </w:tbl>
    <w:bookmarkStart w:name="z1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