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b05d" w14:textId="1a4b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октября 2015 года № 59/03. Зарегистрировано Департаментом юстиции Карагандинской области 10 ноября 2015 года № 3488. Утратило силу постановлением акимата Карагандинской области от 20 июля 2020 года № 45/02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20.07.2020 </w:t>
      </w:r>
      <w:r>
        <w:rPr>
          <w:rFonts w:ascii="Times New Roman"/>
          <w:b w:val="false"/>
          <w:i w:val="false"/>
          <w:color w:val="00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 (зарегистрирован в Реестре государственной регистрации нормативных правовых актов Республики Казахстан № 11327)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апреля 2014 года № 19/03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(зарегистрированное в Реестре государственной регистрации нормативных правовых актов Республики Казахстан № 2650, опубликованное 03 июня 2014 года в газетах "Индустриальная Караганда" № 93-94 (21614-21615) и "Орталық Қазақстан" № 101-102 (21736), 03 июня 2014 года в информационно-правовой системе нормативных правовых актов Республики Казахстан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октября 2015 года № 59/03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областей, районов и городов областного значения (далее - услугодатель).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 (или) бумажная. 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либо в ЦОН –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утвержденным приказом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 (зарегистрирован в Реестре государственной регистрации нормативных правовых актов Республики Казахстан № 11327)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– запрос с указанием места размещения в форме электронного документа, удостоверенного электронной цифровой подписью услугополучателя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 и его результат, входящий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канцелярия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Если документы соответствуют указанным требованиям, то выдается расписка о приеме документов услугополучателя со штампом услугодателя, содержащая дату и время приема документов, с указанием фамилии, имени, отчества лица, принявшего документы и направляет руководителю услугодателя для наложения резолюции и определения ответственного исполнителя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документами и определяет ответственного исполнителя услугодателя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услугодателя, изучает документы, подготавливает паспорт и направляет на подпись руководителю услугодателя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паспорт и направляет в канцелярию услугодателя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регистрирует и выдает паспорт услугополучателю в течении 20 (двадцати) минут.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документами в течение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изучает документы и подготавливает паспорт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паспорт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регистрирует и выдает паспорт услугополучателю в течение 20 (двадцати) минут.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государственной услуги подает необходимые документы и заявление оператору ЦОН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оператора ЦОН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 услуги,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ФЛ/ГБД ЮЛ 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оператора ЦОН через ИИС ЦОН в информационную систему автоматизированное рабочее место государственная база данных "Е – лицензирование" (далее – ИС АРМ ГБД ЕЛ)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ИС АРМ ГБД ЕЛ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результата услуги через ЦОН (паспорт, либо письменный мотивированный ответ об отказе) сформированной ИС АРМ ГБД ЕЛ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документов, указанных в Стандарте и основании для оказания услуги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процесс 6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(паспорт)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значения"</w:t>
            </w:r>
          </w:p>
        </w:tc>
      </w:tr>
    </w:tbl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0"/>
    <w:bookmarkStart w:name="z72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556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значения"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83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