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8ae" w14:textId="74b1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октября 2015 года № 59/01. Зарегистрировано Департаментом юстиции Карагандинской области 10 ноября 2015 года № 3487. Утратило силу постановлением акимата Карагандинской области от 4 августа 2016 года № 58/02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04.08.2016 № 58/02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№ 11369)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""Выдача удостоверений на право управления самоходными маломерными судами".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пассажирского транспорта и автомобильных дорог Карагандинской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-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№ 11369).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направленные с ЦОН либо через портал и осуществляет их регистрацию - 30 минут. Результат - направление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- 30 минут. Результат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рассматривает их на соответствие предъявляемым требованиям и подготавливает: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на право управления самоходным маломерным судном со дня успешной сдачи экзамена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дубликат удостоверения на право управления самоходным маломерным судном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истечения срока действия ранее выданного удостоверения на право управления самоходным маломерным судном - 3 рабочих дня с момента сдачи пакета документов. Результат – подготовка удостоверения на право управления самоходным маломерным судном, дубликата удостоверения на право управления самоходным маломерным судном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- 30 минут. Результат – подписание удостоверения на право управления самоходным маломерным судном, дубликата удостоверения на право управления самоходным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сотруднику ЦОН либо через портал услугополучателю в электронной форме, подписанный электронно-цифровой подписью (далее - ЭЦП) уполномоченного лица услугодателя результат государственной услуги – 30 минут. Результат – роспись сотрудника ЦОН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направленные с ЦОН либо через портал, осуществляет их регистрацию и направляет документы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документы и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рассматривает их на соответствие предъявляемым требованиям и подготавливает: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на право управления самоходным маломерным судном со дня успешной сдачи экзамена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дубликат удостоверения на право управления самоходным маломерным судном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истечения срока действия ранее выданного удостоверения на право управления самоходным маломерным судном - 3 рабочих дня с момента сдачи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удостоверение на право управления самоходным маломерным судном, дубликат удостоверения на право управления самоходным маломерным судном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сотруднику ЦОН либо через портал услугополучателю в электронной форме, подписанный ЭЦП уполномоченного лица услугодателя результат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проверяет правильность заполнения заявления, полноту пакета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соответствующую расписку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идентифицируют личность услугополучателя, вносит соответствующую информацию об услугополучателе в список поданных документов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в срок, указанный в расписке о приеме пакета документов, выдает результат оказания государственной услуги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1 - прикрепление в интернет-браузер услугополучателя компьютера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3 -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7 -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8 - получение услугополучателем результата услуги (удостоверение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маломерными судами" </w:t>
            </w:r>
          </w:p>
        </w:tc>
      </w:tr>
    </w:tbl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ПЭП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Е-лицензирование –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маломерными судами" </w:t>
            </w:r>
          </w:p>
        </w:tc>
      </w:tr>
    </w:tbl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