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fc7df" w14:textId="10fc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"Государственная регистрация транспортных средств городского рельсового транспорта"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8 октября 2015 года № 59/02. Зарегистрировано Департаментом юстиции Карагандинской области 10 ноября 2015 года № 3486. Утратило силу постановлением акимата Карагандинской области от 20 июля 2020 года № 45/02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Карагандинской области от 20.07.2020 </w:t>
      </w:r>
      <w:r>
        <w:rPr>
          <w:rFonts w:ascii="Times New Roman"/>
          <w:b w:val="false"/>
          <w:i w:val="false"/>
          <w:color w:val="000000"/>
          <w:sz w:val="28"/>
        </w:rPr>
        <w:t>№ 45/02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535 "Об утверждении стандарта государственной услуги "Государственная регистрация транспортных средств городского рельсового транспорта" (зарегистрирован в Реестре государственной регистрации нормативных правовых актов № 11420)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транспортных средств городского рельсового транспорта".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первого заместителя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октября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59/02</w:t>
            </w:r>
          </w:p>
        </w:tc>
      </w:tr>
    </w:tbl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"Государственная регистрация транспортных средств городского рельсового транспорта"</w:t>
      </w:r>
    </w:p>
    <w:bookmarkEnd w:id="1"/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"Государственная регистрация транспортных средств городского рельсового транспорта" (далее – государственная услуга) оказывается физическим и юридическим лицам (далее – услугополучатель) местным исполнительным органом города Темиртау"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заявления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канцелярию услугодателя;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веб-портал "электронного правительства" www.egov.kz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Форма оказываемой государственной услуги: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Результатом оказания государственной услуги является выдача: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свидетельства о государственной регистрации транспортных средств городского рельсового транспорта (далее – свидетельство о регистрации транспортных средств)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"Государственная регистрация транспортных средств городского рельсового транспорта" (далее – Стандарт), утвержденного приказом Министра по инвестициям и развитию Республики Казахстан от 30 апреля 2015 года № 535 "Об утверждении стандарта государственной услуги "Государственная регистрация транспортных средств городского рельсового транспорта" (зарегистрирован в Реестре государственной регистрации нормативных правовых актов № 11420);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извещения об исключении транспортных средств городского рельсового транспорта из реестра транспортных средств городского рельсового транспорта (далее – извещение об исключении транспортных средств).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Форма предоставления результата оказания государственной услуги: электронная и (или) бумажная.</w:t>
      </w:r>
    </w:p>
    <w:bookmarkEnd w:id="3"/>
    <w:bookmarkStart w:name="z2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от услугополучателя с предоставлением необходимых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 течение одного часа с момента поступления документов проводит регистрацию заявления и документов услугополучателя, необходимых для оказания государственной услуги, в журнале регистрации входящей корреспонденции и направляет их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трех часов рассматривает заявление и документы услугополучателя, необходимые для оказания государственной услуги, и направляет их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в течение семи рабочих дней рассматривает заявление и документы услугополучателя, необходимые для оказания государственной услуги, проверяет их на соответствие установленным требованиям, оформляет свидетельство о регистрации транспортных средств или извещение об исключении транспортных средств и направляет их на подписание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в течение трех часов подписывает свидетельство о государственной регистрации транспортных средств или извещение об исключении транспортных средств и направляет их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в течение 15 (пятнадцати) минут выдает результат оказания государственной услуги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10.07.2017 № 41/05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регистрация заявления и документов услугополучателя, необходимых для оказания государственной услуги, в канцелярии услугодателя и передача их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резолюция руководителя услугодателя ответственному исполнителю услугодателя для исполнения;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оформление свидетельства о государственной регистрации транспортных средств либо извещения об исключении транспортных средств в бумажном виде и передача их для подписания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передача свидетельства о государственной регистрации транспортных средств либо извещения об исключении транспортных средств в бумажном виде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передача подписанного свидетельства о государственной регистрации транспортных средств либо извещения об исключении транспортных средств в бумажном виде услугополучателю.</w:t>
      </w:r>
    </w:p>
    <w:bookmarkEnd w:id="5"/>
    <w:bookmarkStart w:name="z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"/>
    <w:bookmarkStart w:name="z3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Описание последовательности процедур (действий) между структурными подразделениями (работниками):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проводит регистрацию заявления и документов услугополучателя необходимых для оказания государственной услуги, в журнале регистрации входящей корреспонденции и передает их на рассмотрение руководителю услугодателя – 1 (один)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рассматривает заявление и документы услугополучателя необходимых для оказания государственной услуги, и направляет их ответственному исполнителю услугодателя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ответственный исполнитель услугодателя рассматривает заявление и документы услугополучателя, необходимые для оказания государственной услуги, проверяет их на соответствие установленным требованиям и оформляет свидетельство регистрации транспортных средств или извещение об исключении транспортных средств и направляет их на подписание руководителю услугодателя – 7 (семь)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руководитель услугодателя подписывает свидетельство о государственной регистрации транспортных средств или извещение об исключении транспортных средств и направляет их в канцелярию услугодателя – 3 (три)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сотрудник канцелярии услугодателя передает результат оказания государственной услуги услугополучателю – 15 (пятнадцать)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10.07.2017 № 41/05 (вводится в действие по истечении десяти календарных дней после дня его первого официального опубликования).</w:t>
      </w:r>
    </w:p>
    <w:bookmarkEnd w:id="7"/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ЦОН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8"/>
    <w:bookmarkStart w:name="z4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Государственная услуга через Республиканское государственное предприятие на праве хозяйственного ведения "Центр обслуживания населения" Комитета связи, информатизации и информации Министерства по инвестициям и развитию Республики Казахстан не оказывается.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 xml:space="preserve">Для получения государственной услуги услугополучатель представляет на портал заявление и документы, необходимые для оказания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пункту 10 </w:t>
      </w:r>
      <w:r>
        <w:rPr>
          <w:rFonts w:ascii="Times New Roman"/>
          <w:b w:val="false"/>
          <w:i w:val="false"/>
          <w:color w:val="000000"/>
          <w:sz w:val="28"/>
        </w:rPr>
        <w:t>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процесс 1 – услугополучатель осуществляет регистрацию (авторизацию) на портале посредством электронной цифровой подписи (далее – ЭЦП) (10 (десять)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процесс 2 – выбор услугополучателем электронной государственной услуги, заполнение полей электронного запроса и прикрепление запроса в форме электронного документа, удостоверенного ЭЦП услугополучателя (15 (пятнадцать)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процесс 3 – удостоверение электронного запроса для оказания электронной государственной услуги посредством ЭЦП услугополучателя (5 (пять)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процесс 4 – обработка (проверка, регистрация) электронного запроса услугодателем (7 (семь) рабочих дней);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процесс 5 – направление услугодателем в "личный кабинет" услугополучателя уведомления с указанием даты, времени и места получения результата государственной услуги в форме электронного документа, подписанного ЭЦП (10 (десять)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процесс 6 – получение услугополучателем уведомления с указанием даты, времени и места получения результата государственной услуги в истории получения государственных услуг "личного кабинета" услугополучателя (15 (пятнадцать) минут):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1 – при соблюдении услугополучателем правильности и полноты заполнения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условие 2 – при несоблюдении услугополучателем правильности и полноты заполнения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10.07.2017 № 41/05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 xml:space="preserve">Диаграмма функционального взаимодействия информационных систем, задействованных в оказании государственной услуги через портал,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рельсового транспорта"</w:t>
            </w:r>
          </w:p>
        </w:tc>
      </w:tr>
    </w:tbl>
    <w:bookmarkStart w:name="z6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 электронного правительства</w:t>
      </w:r>
    </w:p>
    <w:bookmarkEnd w:id="10"/>
    <w:bookmarkStart w:name="z62" w:id="11"/>
    <w:p>
      <w:pPr>
        <w:spacing w:after="0"/>
        <w:ind w:left="0"/>
        <w:jc w:val="left"/>
      </w:pP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7810500" cy="386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6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6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6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77089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089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рельсового транспорта"</w:t>
            </w:r>
          </w:p>
        </w:tc>
      </w:tr>
    </w:tbl>
    <w:bookmarkStart w:name="z6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услугодателем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10.07.2017 № 41/05 (вводится в действие по истечении десяти календарных дней после дня его первого официального опубликования).</w:t>
      </w:r>
    </w:p>
    <w:bookmarkStart w:name="z68" w:id="15"/>
    <w:p>
      <w:pPr>
        <w:spacing w:after="0"/>
        <w:ind w:left="0"/>
        <w:jc w:val="left"/>
      </w:pP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7810500" cy="701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рельсового транспорта"</w:t>
            </w:r>
          </w:p>
        </w:tc>
      </w:tr>
    </w:tbl>
    <w:bookmarkStart w:name="z7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через портал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–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10.07.2017 № 41/05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drawing>
          <wp:inline distT="0" distB="0" distL="0" distR="0">
            <wp:extent cx="7810500" cy="6870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87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