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f761" w14:textId="a7ff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промышленности и индустриально-инновационного развития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2015 года № 59/04. Зарегистрировано Департаментом юстиции Карагандинской области 29 октября 2015 года № 3477. Утратило силу постановлением акимата Карагандинской области от 13 марта 2018 года № 10/01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13.03.2018 № 10/01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2013 года "О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2015-2019 годы и о внесении дополнения в Указ Президента Республики Казахстан от 19 марта 2010 года № 957 "Об утверждении Перечня государственных программ"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промышленности и индустриально-инновационного развития Карагандинской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промышленности и индустриально-инновационного развития Карагандинской области"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Карагандинской области от 29 июля 2013 года № 48/02 "Об утверждении Положения и структуры государственного учреждения "Управление промышленности и индустриально-инновационного развития Карагандинской области", постановление акимата Карагандинской области от 06 августа 2015 года № 44/04 "Об утверждении Положения государственного учреждения "Управление промышленности и индустриально-инновационного развития Карагандинской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Постановление акимата Карагандинской области "Об утверждении Положения государственного учреждения "Управление промышленности ииндустриально-инновационного развития Карагандинской области"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Абдибеков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9"/>
        <w:gridCol w:w="11841"/>
      </w:tblGrid>
      <w:tr>
        <w:trPr>
          <w:trHeight w:val="30" w:hRule="atLeast"/>
        </w:trPr>
        <w:tc>
          <w:tcPr>
            <w:tcW w:w="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59/04</w:t>
            </w:r>
          </w:p>
          <w:bookmarkEnd w:id="7"/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промышленности и индустриально-инновационного развития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промышленности и индустриально-инновационного развития Карагандинской области" является государственным органом Республики Казахстан, осуществляющим руководство в сферах отраслей промышленности, индустриально-инновационной политики, инвестиций в сфере промышленности, лицензирования отдельных видов предпринимательской деятельности в Карагандинской области.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"Управление промышленности и индустриально-инновационного развития Карагандинской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промышленности и индустриально-инновационного развития Карагандинской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промышленности и индустриально-инновационного развития Карагандинской области" вступает в гражданско-правовые отношения от собственного имени.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промышленности и индустриально-инновационного развития Карагандинской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промышленности и индустриально-инновационного развития Карагандинской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промышленности и индустриально-инновационного развития Карагандинской области" и другими актами, предусмотренными законодательством Республики Казахстан.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"Управление промышленности и индустриально-инновационного развития Карагандинской области" утверждаются в соответствии с действующим законодательством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100008, Республика Казахстан, Карагандинская область, город Караганда, улица Алиханова, 13.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"Қарағанды облысының өнеркәсіп және индустриялық-инновациялық даму басқармасы" мемлекеттік мекемесі;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промышленности и индустриально-инновационного развития Карагандинской области".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"Управление промышленности и индустриально-инновационного развития Карагандинской области".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"Управление промышленности и индустриально-инновационного развития Карагандинской области" осуществляется из областного бюджета.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"Управление промышленности и индустриально-инновационного развития Карагандинской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промышленности и индустриально-инновационного развития Карагандинской области".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промышленности и индустриально-инновационного развития Карагандинской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Миссия: государственное учреждение "Управление промышленности и индустриально-инновационного развития Карагандинской области" является государственным органом, уполномоченным на выполнение функции государственного управления в сфере отраслей промышленности, индустриально-инновационной политики, привлечения инвестиции в сфере промышленности, лицензирования отдельных видов предпринимательской деятельности.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горнометаллургической отрасли Карагандинской области;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химической промышленности Карагандинской области;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строительной индустрии и производства строительных материалов Карагандинской области;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фармацевтической промышленности Карагандинской области;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машиностроения Карагандинской области;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легкой промышленности Карагандинской области;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увеличение доли казахстанского содержания в закупках товаров, работ и услуг, системообразующих предприятий;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инвестиционных промышленных проектов и модернизация производства;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взаимодействия с республиканскими и региональными институтами развития;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привлечение инвестиций в сфере промышленности в регион в качестве важного источника развития приоритетных отраслей экономики;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инвестиций в промышленность по Карагандинской области.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2014 года № 874 "Об утверждении Государственной программы индустриально-инновационного развития Республики Казахстан на 2015-2019 годы и о внесении дополнения в Указ Президента Республики Казахстан от 19 марта 2010 года № 957 "Об утверждении Перечня государственных программ";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сбора, анализа и предоставление в уполномоченный орган в области государственного регулирования индустриальной политики информацию по казахстанскому содержанию в закупках организаций согласно перечню, утвержденному Правительством Республики Казахстан, по форме и в сроки установленные законодательством Республики Казахстан;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перечня товаров, работ и услуг, производимых на территории области, и их производителей;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лицензирование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заключений, регистраций и хранение контрактов на разведку, добычу общераспространенных полезных ископаемых;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разрешений на передачу права недропользования, а также регистрация сделки по передаче права недропользования в залог по общераспространенным полезным ископаемым;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переговоров с недропользователями об условиях контрактов и подготовка совместно с недропользователями проектных документов на разведку или добычу общераспространенных полезных ископаемых и строительство и (или) эксплуатацию подземных сооружений, не связанных с разведкой или добычей;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условий для развития предпринимательской деятельности и инвестиционного климата на территории области;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реализация и исполнение государственных программ в регионах, в пределах своей компетенции; 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деятельности экспертных советов;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юридическим и физическим лицам в оформлении и представлении проектов в институты развития Карагандинской области в соответствии с установленными требованиями;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ведение мониторинга по инвестициям в промышленность;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обеспечение на уровне местной исполнительной власти поддержки инвестиционной деятельности иностранных и отечественных инвесторов;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содействия в получении инвестиционных преференций юридическим лицам, осуществляющим реализацию приоритетных для области инвестиционных проектов;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является рабочим органом по заключению договора на извлечение общераспространенных полезных ископаемых из техногенных минеральных образований;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является рабочим органом по предоставлению права недропользования на общераспространенные полезные ископаемые, используемые при строительстве (реконструкции) и ремонте автомобильных дорог общего пользования, железных дорог и гидросооружений;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является рабочим органом по предоставлению права недропользования на разведку или добычу общераспространенных полезных ископаемых на основе конкурса;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является рабочим органом по заключению, регистрации и хранение контрактов на строительство и (или) эксплуатацию подземных сооружений, не связанных с разведкой или добычей;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является рабочим органом по выдаче заключения об отсутствии или о малозначительности полезных ископаемых в недрах под участком предстоящей застройки;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является рабочим органом по выдаче разрешения на застройку площадей залегания полезных ископаемых, а также размещение в местах их залегания подземных сооружений;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является рабочим органом по предоставлению права сервитута на участки недр, предоставленных для проведения разведки, добычи общераспространенных полезных ископаемых, строительства и (или) эксплуатации подземных сооружений, не связанных с разведкой или добычей;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иных полномочии, в соответствии с действующим законодательством Республики Казахстан.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работы районных (городов областного значения) акиматов, по вопросам входящих в компетенцию государственного учреждения "Управление промышленности и индустриально-инновационного развития Карагандинской области";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выступать органом государственного управления юридических лиц с участием государства, управлять и осуществлять полномочия по владению, пользованию пакетами акций в акционерных обществах, находящихся в областной коммунальной собственности в порядке, установленном законодательством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полномочий, возлагаемых на государственное учреждение "Управление промышленности и индустриально-инновационного развития Карагандинской области" законодательством.</w:t>
      </w:r>
    </w:p>
    <w:bookmarkEnd w:id="64"/>
    <w:bookmarkStart w:name="z6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"Управление промышленности и индустриально-инновационного развития Карагандинской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промышленности и индустриально-инновационного развития Карагандинской области" задач и осуществление им своих функций.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Первый руководитель государственного учреждения "Управление промышленности и индустриально-инновационного развития Карагандинской области" назначается на должность и освобождается от должности акимом Карагандинской области. 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"Управление промышленности и индустриально-инновационного развития Карагандинской области" имеет заместителей, которые назначаются на должности и освобождаются от должностей по согласованию с руководством Карагандинской области в соответствии с законодательством Республики Казахстан.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"Управление промышленности и индустриально-инновационного развития Карагандинской области":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 и структурных подразделений;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Республики Казахстан назначает и освобождает от должностей работников государственного учреждения "Управление промышленности и индустриально-инновационного развития Карагандинской области";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поощряет и налагает дисциплинарные взыскания на сотрудников государственного учреждения "Управление промышленности и индустриально-инновационного развития Карагандинской области";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структурных подразделениях государственного учреждения "Управление промышленности и индустриально-инновационного развития Карагандинской области";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"Управление промышленности и индустриально-инновационного развития Карагандинской области" в государственных органах и иных организациях;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своих полномочий обеспечивает исполнение требований антикоррупционного законодательства по противодействию коррупции;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несет персональную ответственность за исполнение антикоррупционного законодательства;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поручениями акима и акимата Карагандинской области и действующим законодательством Республики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промышленности и индустриально-инновационного развития Карагандинской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 в соответствии с действующим законодательством Республики Казахстан.</w:t>
      </w:r>
    </w:p>
    <w:bookmarkEnd w:id="79"/>
    <w:bookmarkStart w:name="z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"Управление промышленности и индустриально-инновационного развития Карагандинской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промышленности и индустриально-инновационного развития Карагандинской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"Управление промышленности и индустриально-инновационного развития Карагандинской области" относится к коммунальной собственности.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"Управление промышленности и индустриально-инновационного развития Карагандинской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4"/>
    <w:bookmarkStart w:name="z8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"Управление промышленности и индустриально-инновационного развития Карагандинской области"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