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575a" w14:textId="33e5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XXХI сессии Карагандинского областного маслихата от 11 декабря 2014 года № 355 "Об областном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XХXVIII сессии Карагандинского областного маслихата от 15 октября 2015 года № 442. Зарегистрировано Департаментом юстиции Карагандинской области 26 октября 2015 года № 3460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XXХI сессии Карагандинского областного маслихата от 11 декабря 2014 года № 355 "Об областном бюджете на 2015-2017 годы" (зарегистрировано в Реестре государственной регистрации нормативных правовых актов № 2890, опубликовано в газетах "Орталық Қазақстан" от 25 декабря 2014 года № 245-246 (21880), "Индустриальная Караганда" от 25 декабря 2014 года № 225-226 (21746-21747), в информационно-правовой системе "Әділет" 8 января 2015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Дулатбеков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октября 2015 года № 442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декабря 2014 года № 355</w:t>
            </w:r>
          </w:p>
          <w:bookmarkEnd w:id="4"/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8"/>
        <w:gridCol w:w="3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513"/>
        <w:gridCol w:w="1082"/>
        <w:gridCol w:w="1082"/>
        <w:gridCol w:w="6035"/>
        <w:gridCol w:w="27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жилых домов для переселения жителей из зон обрушения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промышленности, архитектурной, градостроительной и строительной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промышленности и индустриально-инновационного развития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и гарантирование по кредитам банков для реализации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22819004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872"/>
        <w:gridCol w:w="1839"/>
        <w:gridCol w:w="1839"/>
        <w:gridCol w:w="3107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430"/>
        <w:gridCol w:w="1430"/>
        <w:gridCol w:w="2622"/>
        <w:gridCol w:w="5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2219"/>
        <w:gridCol w:w="4426"/>
        <w:gridCol w:w="5167"/>
      </w:tblGrid>
      <w:tr>
        <w:trPr/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1"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42"/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-5178138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43"/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октября 2015 года № 442</w:t>
            </w:r>
          </w:p>
          <w:bookmarkEnd w:id="4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декабря 2014 года № 355</w:t>
            </w:r>
          </w:p>
          <w:bookmarkEnd w:id="45"/>
        </w:tc>
      </w:tr>
    </w:tbl>
    <w:bookmarkStart w:name="z44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9"/>
        <w:gridCol w:w="4391"/>
      </w:tblGrid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42190242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42190242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и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орган внутренних дел, финансируемый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стипендии обучающимся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расширение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лекарственных средств, вакцин и других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защиты и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гарантирование кредитов малому и среднему бизнесу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и гарантирование по кредитам банков для реализации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уполномоченного органа по контролю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октября 2015 года № 442</w:t>
            </w:r>
          </w:p>
          <w:bookmarkEnd w:id="17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декабря 2014 года № 355</w:t>
            </w:r>
          </w:p>
          <w:bookmarkEnd w:id="179"/>
        </w:tc>
      </w:tr>
    </w:tbl>
    <w:bookmarkStart w:name="z57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бюджетам районов (городов областного значения) на 2015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9"/>
        <w:gridCol w:w="4391"/>
      </w:tblGrid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функций от местных исполнительных органов областей в ведение местных исполнительных органов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защиты и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