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7b48" w14:textId="4a67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сентября 2015 года № 56/04. Зарегистрировано Департаментом юстиции Карагандинской области 26 октября 2015 года № 3459.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№ 11684)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Карагандинской области от 25 сентября 2014 года № 50/03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2772, опубликовано в информационно-правовой системе "Әділет" 9 октября 2014 года, в газетах "Индустриальная Караганда" № 175-176 (21696-21697) от 2 октября 2014 года и "Орталық Қазақстан" № 189-190 (21824) от 2 октября 2014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26/03 (вводится в действие по истечении десяти календарных дней после дня его первого официального опубликования).</w:t>
      </w:r>
    </w:p>
    <w:bookmarkStart w:name="z1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услуга), оказывается местным исполнительным органом области (далее - услугодатель).</w:t>
      </w:r>
    </w:p>
    <w:bookmarkEnd w:id="7"/>
    <w:bookmarkStart w:name="z1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8"/>
    <w:bookmarkStart w:name="z1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1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стандарт), утвержденного приказом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№ 11684). Причитающиеся субсидии перечисляются на счета:</w:t>
      </w:r>
    </w:p>
    <w:bookmarkEnd w:id="10"/>
    <w:bookmarkStart w:name="z1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услугополучателей для возмещения затрат на приобретенные гербициды, биоагенты (энтомофаги) и биопрепараты (далее – СЗР) в текущем году и (или) в 4 (четвертом) квартале предыдущего года у поставщика СЗР;</w:t>
      </w:r>
    </w:p>
    <w:bookmarkEnd w:id="11"/>
    <w:bookmarkStart w:name="z1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СЗР для удешевления стоимости СЗР, реализованных услугополучателям в текущем году и (или) в 4 (четвертом) квартале предыдущего года.</w:t>
      </w:r>
    </w:p>
    <w:bookmarkEnd w:id="12"/>
    <w:bookmarkStart w:name="z1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3"/>
    <w:bookmarkStart w:name="z1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"/>
    <w:bookmarkStart w:name="z1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 – ЭЦП) заявки на получение субсидий за приобретенные СЗР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переводной заявки об оплате причитающихся субсидий при приобретении СЗР у отечественного производителя СЗР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услугополучателем заявки или переводной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услугополучателя.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переводной заявке уведомление также становится доступным в Личном кабинете производителя СЗР, для последующего внесения им в реестр сведений по фактически реализованным СЗР.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заявки или переводной заявки;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дней: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по переводной заявке производителем СЗР в реестр сведений о фактической реализации СЗР.</w:t>
      </w:r>
    </w:p>
    <w:bookmarkEnd w:id="23"/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формирование в информационной системе субсидирования платежные поручения на выплату субсидий;</w:t>
      </w:r>
    </w:p>
    <w:bookmarkEnd w:id="24"/>
    <w:bookmarkStart w:name="z1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5"/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в территориальное подразделение казначейства платежные документы к оплате для перечисления субсидий.</w:t>
      </w:r>
    </w:p>
    <w:bookmarkEnd w:id="26"/>
    <w:bookmarkStart w:name="z1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1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29"/>
    <w:bookmarkStart w:name="z1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финансирования услугодателя.</w:t>
      </w:r>
    </w:p>
    <w:bookmarkEnd w:id="30"/>
    <w:bookmarkStart w:name="z1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bookmarkStart w:name="z1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услугополучателем заявки или переводной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услугополучателя.</w:t>
      </w:r>
    </w:p>
    <w:bookmarkEnd w:id="32"/>
    <w:bookmarkStart w:name="z1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переводной заявке уведомление также становится доступным в Личном кабинете производителя СЗР, для последующего внесения им в реестр сведений по фактически реализованным СЗР;</w:t>
      </w:r>
    </w:p>
    <w:bookmarkEnd w:id="33"/>
    <w:bookmarkStart w:name="z1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дней:</w:t>
      </w:r>
    </w:p>
    <w:bookmarkEnd w:id="34"/>
    <w:bookmarkStart w:name="z1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35"/>
    <w:bookmarkStart w:name="z1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по переводной заявке производителем СЗР в реестр сведений о фактической реализации СЗР;</w:t>
      </w:r>
    </w:p>
    <w:bookmarkEnd w:id="36"/>
    <w:bookmarkStart w:name="z1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37"/>
    <w:bookmarkStart w:name="z1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1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1"/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2"/>
    <w:bookmarkStart w:name="z1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3"/>
    <w:bookmarkStart w:name="z1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44"/>
    <w:bookmarkStart w:name="z1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45"/>
    <w:bookmarkStart w:name="z1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6"/>
    <w:bookmarkStart w:name="z1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47"/>
    <w:bookmarkStart w:name="z1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48"/>
    <w:bookmarkStart w:name="z1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49"/>
    <w:bookmarkStart w:name="z1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Через Государственную корпорацию "Правительство для граждан" государственная услуга не оказывается.</w:t>
      </w:r>
    </w:p>
    <w:bookmarkEnd w:id="50"/>
    <w:bookmarkStart w:name="z1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приложению 1 к настоящему регламенту.</w:t>
      </w:r>
    </w:p>
    <w:bookmarkEnd w:id="51"/>
    <w:bookmarkStart w:name="z1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1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3"/>
    <w:bookmarkStart w:name="z1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5"/>
    <w:bookmarkStart w:name="z1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1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7"/>
    <w:bookmarkStart w:name="z1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