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8be5" w14:textId="dbb8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сентября 2015 года № 56/03. Зарегистрировано Департаментом юстиции Карагандинской области 26 октября 2015 года № 3458.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11705)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25 сентября 2014 года № 50/03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2772, опубликовано в информационно-правовой системе "Әділет" 9 октября 2014 года, в газетах "Индустриальная Караганда" № 175-176 (21696-21697) от 2 октября 2014 года и "Орталық Қазақстан" № 189-190 (21824) от 2 октября 2014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56/03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bookmarkStart w:name="z2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услуга), оказывается местным исполнительным органом области (далее - услугодатель).</w:t>
      </w:r>
    </w:p>
    <w:bookmarkEnd w:id="7"/>
    <w:bookmarkStart w:name="z2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2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2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стандарт), утвержденного приказом Министра сельского хозяйства Республики Казахстан от 6 мая 2015 года № 4-2/419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11705).</w:t>
      </w:r>
    </w:p>
    <w:bookmarkEnd w:id="10"/>
    <w:bookmarkStart w:name="z2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– электронная. </w:t>
      </w:r>
    </w:p>
    <w:bookmarkEnd w:id="11"/>
    <w:bookmarkStart w:name="z2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заявки на получение субсидий по форме согласно приложению к стандарту.</w:t>
      </w:r>
    </w:p>
    <w:bookmarkEnd w:id="13"/>
    <w:bookmarkStart w:name="z2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услугополучателем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услугополучателя.</w:t>
      </w:r>
    </w:p>
    <w:bookmarkEnd w:id="15"/>
    <w:bookmarkStart w:name="z2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заявки;</w:t>
      </w:r>
    </w:p>
    <w:bookmarkEnd w:id="16"/>
    <w:bookmarkStart w:name="z2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заявки.</w:t>
      </w:r>
    </w:p>
    <w:bookmarkEnd w:id="17"/>
    <w:bookmarkStart w:name="z2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в информационной системе субсидирования платежные поручения на выплату субсидий;</w:t>
      </w:r>
    </w:p>
    <w:bookmarkEnd w:id="18"/>
    <w:bookmarkStart w:name="z2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19"/>
    <w:bookmarkStart w:name="z2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20"/>
    <w:bookmarkStart w:name="z2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2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2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3"/>
    <w:bookmarkStart w:name="z2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24"/>
    <w:bookmarkStart w:name="z2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bookmarkStart w:name="z2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услугополучателем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услугополучателя;</w:t>
      </w:r>
    </w:p>
    <w:bookmarkEnd w:id="26"/>
    <w:bookmarkStart w:name="z2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заявки;</w:t>
      </w:r>
    </w:p>
    <w:bookmarkEnd w:id="27"/>
    <w:bookmarkStart w:name="z2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8"/>
    <w:bookmarkStart w:name="z2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2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0"/>
    <w:bookmarkStart w:name="z2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1"/>
    <w:bookmarkStart w:name="z2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2"/>
    <w:bookmarkStart w:name="z2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3"/>
    <w:bookmarkStart w:name="z2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4"/>
    <w:bookmarkStart w:name="z2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5"/>
    <w:bookmarkStart w:name="z2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6"/>
    <w:bookmarkStart w:name="z2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7"/>
    <w:bookmarkStart w:name="z2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8"/>
    <w:bookmarkStart w:name="z2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9"/>
    <w:bookmarkStart w:name="z2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40"/>
    <w:bookmarkStart w:name="z2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41"/>
    <w:bookmarkStart w:name="z2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42"/>
    <w:bookmarkStart w:name="z2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</w:tbl>
    <w:bookmarkStart w:name="z2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4"/>
    <w:bookmarkStart w:name="z2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2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</w:tbl>
    <w:bookmarkStart w:name="z2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2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