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0bc42" w14:textId="990bc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17 сентября 2015 года № 54/01. Зарегистрировано Департаментом юстиции Карагандинской области 13 октября 2015 года № 3441. Утратило силу постановлением акимата Карагандинской области от 3 июня 2020 года № 35/01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03.06.2020 № 35/01 (вводится в действие со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Лесным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2003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18-1/415 "Об утверждении стандартов государственных услуг в области лесного хозяйства и особо охраняемых природных территорий" (зарегистрирован в Реестре государственной регистрации нормативных правовых актов № 11662)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лесорубочного и лесного билета";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05.09.2017 № 55/04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государственный услуги "Государственная регистрация договора долгосрочного лесопользования на участках государственного лесного фонда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05.09.2017 № 55/04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8 июля 2014 года № 34/02 "Об утверждении регламентов государственных услуг" (зарегистрировано в Реестре государственной регистрации нормативных правовых актов № 2713, опубликовано в газетах "Индустриальная Караганда" от 21 августа 2014 года № 145-146 и "Орталық Қазақстан" от 21 августа 2014 года № 157-158, в информационно – правовой системе "Әділет" 21 августа 2014 года).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Карагандинской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двадцати одного календарного дня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Карагандинской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Абдибеков</w:t>
            </w:r>
          </w:p>
          <w:bookmarkEnd w:id="7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8"/>
        <w:gridCol w:w="11892"/>
      </w:tblGrid>
      <w:tr>
        <w:trPr>
          <w:trHeight w:val="30" w:hRule="atLeast"/>
        </w:trPr>
        <w:tc>
          <w:tcPr>
            <w:tcW w:w="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17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54/01</w:t>
            </w:r>
          </w:p>
          <w:bookmarkEnd w:id="8"/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лесорубочного и лесного билета"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25.10.2016 № 76/04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лесорубочного и лесного билета" (далее – государственная услуга) оказывается государственными лесовладельцами (далее –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или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– выдача лесорубочного и лесного билета в бумажной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Форма предоставления результата оказания государственной услуги: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результата оказания государственной услуги осуществляются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Сведения о выданных разрешениях вносятся в информационную систему "Государственная база данных "Е-лицензирование".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услугополучателя (либо его представителя по доверенности)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лесорубочного и лесного билета", утвержденного приказом Министра сельского хозяйства Республики Казахстан от 6 мая 2015 года № 18-1/415 "Об утверждении стандартов государственных услуг в области лесного хозяйства и особо охраняемых природных территорий" (далее – Стандарт) (зарегистрирован в Реестре государственной регистрации нормативных правовых актов № 11662).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1 -специалист канцелярии услугодателя принимает заявление и выдает услугополучателю документ, с отметкой о регистрации с указанием даты и времени приема пакета документов. Длительность выполнения - 30 (тридцать) минут. Результат процедуры (действия) по оказанию государственной услуги является отметка о регистрации с указанием даты и времени приема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2 - специалист канцелярии услугодателя передает заявление на рассмотрение руководителю услугодателя. Длительность выполнения –1 (один) час. Результат процедуры (действия) по оказанию государственной услуги является передача заявления на рассмотрение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3 - руководитель услугодателя определяет ответственного исполнителя, налагает резолюцию для исполнения. Длительность выполнения –4 (четыре) часа. Результат процедуры (действия) по оказанию государственной услуги является наложение резолюции руководителя услугодателя и передача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действие 4 -ответственный исполнитель услугодателя рассматривает заявление и подготавливает проект результата оказания государственной услуги на выдачу лесорубочного и лесного билета либо об отказе в оказании государственной услуги по основаниям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Длительность выполнения - 2 (два) рабочих дня. Результат процедуры (действия) по оказанию государственной услуги является подготовка ответа;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5 - руководитель услугодателя подписывает проект результата оказания государственной услуги. Длительность выполнения –2 (два) часа. Результат процедуры (действия) по оказанию государственной услуги является подписание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6 - специалист канцелярии услугодателя выдает результат оказания государственной услуги - выдача лесорубочного и (или) лесного билета либо письмо об отказе в оказании государственной услуги. Длительность выполнения -30 (тридцать) минут. Результат процедуры (действия) по оказанию государственной услуги является выдача лесорубочного и (или) лесного билета либо письмо об отказе в оказании государственной услуги.</w:t>
      </w:r>
    </w:p>
    <w:bookmarkEnd w:id="12"/>
    <w:bookmarkStart w:name="z3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 услугодателя принимает заявление и выдает услугополучателю документ, с отметкой о регистрации с указанием даты и времени приема пакета документов. Длительность выполнения - 30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2)специалист канцелярии услугодателя передает заявление на рассмотрение руководителю услугодателя. Длительность выполнения - 1 (один)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услугодателя определяет ответственного исполнителя, налагает резолюцию для исполнения. Длительность выполнения - 4 (четыре)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услугодателя рассматривает заявление и подготавливает проект результата оказания государственной услуги на выдачу лесорубочного и (или) лесного билета либо об отказе в оказании государственной услуги. Длительность выполнения - 2 (два)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руководитель услугодателя подписывает проект результата оказания государственной услуги. Длительность выполнения - 2 (два)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специалист канцелярии услугодателя выдает результат оказания государственной услуги - выдача лесорубочного и (или) лесного билета либо письмо об отказе в оказании государственной услуги. Длительность выполнения - 30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государственных услуг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4"/>
    <w:bookmarkStart w:name="z4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5"/>
    <w:bookmarkStart w:name="z4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через Государственную корпорацию "Правительство для граждан" и веб-портал "электронного правительства"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Сведения о выданных разрешениях вносятся в информационную систему "Государственная база данных "Е-лицензирование".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лесорубочного и лесного билета"</w:t>
            </w:r>
          </w:p>
        </w:tc>
      </w:tr>
    </w:tbl>
    <w:bookmarkStart w:name="z4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лесорубочного и лесного билета"</w:t>
      </w:r>
    </w:p>
    <w:bookmarkEnd w:id="17"/>
    <w:bookmarkStart w:name="z48" w:id="18"/>
    <w:p>
      <w:pPr>
        <w:spacing w:after="0"/>
        <w:ind w:left="0"/>
        <w:jc w:val="left"/>
      </w:pP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6565900" cy="756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65900" cy="756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49" w:id="19"/>
    <w:p>
      <w:pPr>
        <w:spacing w:after="0"/>
        <w:ind w:left="0"/>
        <w:jc w:val="left"/>
      </w:pP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6172200" cy="256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256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8"/>
        <w:gridCol w:w="11892"/>
      </w:tblGrid>
      <w:tr>
        <w:trPr>
          <w:trHeight w:val="30" w:hRule="atLeast"/>
        </w:trPr>
        <w:tc>
          <w:tcPr>
            <w:tcW w:w="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17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54/01</w:t>
            </w:r>
          </w:p>
          <w:bookmarkEnd w:id="20"/>
        </w:tc>
      </w:tr>
    </w:tbl>
    <w:bookmarkStart w:name="z5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использование участков под</w:t>
      </w:r>
      <w:r>
        <w:br/>
      </w:r>
      <w:r>
        <w:rPr>
          <w:rFonts w:ascii="Times New Roman"/>
          <w:b/>
          <w:i w:val="false"/>
          <w:color w:val="000000"/>
        </w:rPr>
        <w:t>объекты строительства на землях государственного лесного</w:t>
      </w:r>
      <w:r>
        <w:br/>
      </w:r>
      <w:r>
        <w:rPr>
          <w:rFonts w:ascii="Times New Roman"/>
          <w:b/>
          <w:i w:val="false"/>
          <w:color w:val="000000"/>
        </w:rPr>
        <w:t>фонда, где лесные ресурсы предоставлены в долгосрочное</w:t>
      </w:r>
      <w:r>
        <w:br/>
      </w:r>
      <w:r>
        <w:rPr>
          <w:rFonts w:ascii="Times New Roman"/>
          <w:b/>
          <w:i w:val="false"/>
          <w:color w:val="000000"/>
        </w:rPr>
        <w:t>лесопользование для оздоровительных, рекреационных,</w:t>
      </w:r>
      <w:r>
        <w:br/>
      </w:r>
      <w:r>
        <w:rPr>
          <w:rFonts w:ascii="Times New Roman"/>
          <w:b/>
          <w:i w:val="false"/>
          <w:color w:val="000000"/>
        </w:rPr>
        <w:t>историко-культурных, туристских и спортивных целей;</w:t>
      </w:r>
      <w:r>
        <w:br/>
      </w:r>
      <w:r>
        <w:rPr>
          <w:rFonts w:ascii="Times New Roman"/>
          <w:b/>
          <w:i w:val="false"/>
          <w:color w:val="000000"/>
        </w:rPr>
        <w:t>нужд охотничьего хозяйства; побочного лесного пользования"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исключен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05.09.2017 № 55/04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8"/>
        <w:gridCol w:w="11892"/>
      </w:tblGrid>
      <w:tr>
        <w:trPr>
          <w:trHeight w:val="30" w:hRule="atLeast"/>
        </w:trPr>
        <w:tc>
          <w:tcPr>
            <w:tcW w:w="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17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54/01</w:t>
            </w:r>
          </w:p>
          <w:bookmarkEnd w:id="22"/>
        </w:tc>
      </w:tr>
    </w:tbl>
    <w:bookmarkStart w:name="z11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"Государственная регистрация договора долгосрочного</w:t>
      </w:r>
      <w:r>
        <w:br/>
      </w:r>
      <w:r>
        <w:rPr>
          <w:rFonts w:ascii="Times New Roman"/>
          <w:b/>
          <w:i w:val="false"/>
          <w:color w:val="000000"/>
        </w:rPr>
        <w:t>лесопользования на участках государственного лесного фонда"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25.10.2016 № 76/04 (вводится в действие по истечении десяти календарных дней после дня его первого официального опубликования).</w:t>
      </w:r>
    </w:p>
    <w:bookmarkStart w:name="z11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4"/>
    <w:bookmarkStart w:name="z5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"Государственная регистрация договора долгосрочного лесопользования на участках государственного лесного фонда" (далее – государственная услуга) оказывается местным исполнительным органом области (далее –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веб-портал "электронного правительства" www.egov.kz,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или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– государственная регистрация договора долгосрочного лесопользования на участках государственного лесного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портале результат оказания государственной услуги направляется в "личный кабинет" услугополучателя в форме уведомления о государственной регистрации договора долгосрочного лесопользования на участках государственного лесного фонда, подписанного электронной цифровой подписью (далее – ЭЦП) уполномоченного лица услугодателя, с указанием места и даты для проставления печати на договоре.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</w:t>
      </w:r>
    </w:p>
    <w:bookmarkEnd w:id="25"/>
    <w:bookmarkStart w:name="z6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подразделении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26"/>
    <w:bookmarkStart w:name="z6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представления услугополучателем (либо его представителя по доверенности) перечня документов, необходимых для оказания государственной услуги,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"Государственная регистрация договора долгосрочного лесопользования на участках государственного лесного фонда", утвержденного приказом Министра сельского хозяйства Республики Казахстан от 6 мая 2015 года № 18-1/415 "Об утверждении стандартов государственных услуг в области лесного хозяйства и особо охраняемых природных территорий" (зарегистрирован в Реестре государственной регистрации нормативных правовых актов № 11662)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1 – специалист канцелярии услугодателя принимает заявление и выдает услугополучателю документ, с отметкой о регистрации с указанием даты и времени приема пакета документов и передает на рассмотрение руководителю услугодателя. Длительность выполнения – 30 (тридцать) минут. Результат процедуры (действия) по оказанию государственной услуги являетсяотметка о регистрации с указанием даты и времени приема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действие 2 – руководитель услугодателя определяет руководителя отдела услугодателя, налагает резолюцию для исполнения. Длительность выполнения – 2 (два) часа. Результат процедуры (действия) по оказанию государственной услуги является наложение резолюции руководителя услугодателя и передача руководителю отдела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действие 3 – руководитель отдела услугодателя определяет ответственного исполнителя отдела услугодателя, налагает резолюцию для исполнения. Длительность выполнения – 3 (три) часа. Результат процедуры (действия) по оказанию государственной услуги является наложение резолюции руководителя отдела услугодателя и передача ответственному исполнителю отдела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действие 4 – проверка ответственным исполнителем отдела услугодателя представленных услугополучателем документов для государственной регистрации договора долгосрочного лесопользования согласно действующему законодательству либо письмо об отказе в оказании государственной услугипо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направление на подписание руководителю услугодателя. Длительность выполнения – 1 (один) рабочий день. Результат процедуры (действия) по оказанию государственной услуги является зарегистрированный договор долгосрочного лесопользования на участках государственного лесного фонда либо письмо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5 – подписание руководителем услугодателя результата оказания государственной услуги. Длительность выполнения – 2 (два) часа 20 (двадцать) минут. Результат процедуры (действия) по оказанию государственной услуги является подписанный договор долгосрочного лесопользования на участках государственного лесного фонда либо письмо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6 – выдача специалистом канцелярии услугодателя зарегистрированного договора долгосрочного лесопользования на участках государственного лесного фонда либо письмо об отказе в оказании государственной услуги. Длительность выполнения – 10 (десять) минут. Результат процедуры (действия) по оказанию государственной услуги является выдача зарегистрированного договора долгосрочного лесопользования на участках государственного лесного фонда услугополучателю либо письмо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Срок оказания государственной услуги услугодателем с момента сдачи пакета документов услугодателю, а также при обращении на портал - 2 (двух) рабочих дней.</w:t>
      </w:r>
    </w:p>
    <w:bookmarkEnd w:id="27"/>
    <w:bookmarkStart w:name="z7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8"/>
    <w:bookmarkStart w:name="z7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отдела услугодателя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(действий),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1 – специалист канцелярии услугодателя принимает заявление и выдает услугополучателю документ, с отметкой о регистрации с указанием даты и времени приема пакета документов и передача на рассмотрение руководителю услугодателя. Длительность выполнения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2 – руководитель услугодателя определяет руководителя отдела услугодателя, налагает соответствующую резолюцию для исполнения. Длительность выполнения – 2 (два)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3 – руководитель отдела услугодателя определяет ответственного исполнителя отдела услугодателя, налагает резолюцию для исполнения. Длительность выполнения – 3 (три)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действие 4 –ответственным исполнителем отдела услугодателя проверка представленных услугополучателем документов для государственной регистрации договора долгосрочного лесопользования согласно действующему законодательству либо письмо об отказе в оказании государственной услуги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направление на подписание руководителю услугодателя. Длительность выполнения –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5 – подписание руководителем услугодателя результата оказания государственной услуги. Длительность выполнения – 2 часа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6 – выдача специалистом канцелярии услугодателя зарегистрированного договора долгосрочного лесопользования на участках государственного лесного фонда услугополучателю либо письмо об отказе в оказании государственной услуги. Длительность выполнения – 10 (десять) минут.</w:t>
      </w:r>
    </w:p>
    <w:bookmarkEnd w:id="29"/>
    <w:bookmarkStart w:name="z8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0"/>
    <w:bookmarkStart w:name="z8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обращения и последовательность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– прикрепление в интернет-браузер компьютера услугополучателем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условие 1 –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копий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процесс 4 –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ИИН/БИН, указанным в запросе, и ИИН/БИН,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5 – формирование сообщения об отказе в запрашиваемой услуге в связи с неподтверждением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процесс 6 – удостоверение (подписание) посредством ЭЦП услугополучателя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процесс 7 – регистрация электронного документа (запроса услугополучателя) в информационной системе "Государственная база данных "Е-лицензирование" (далее – ИС ГБД "Е-лицензирование");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11) условие 3 – проверка (обработка)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процесс 8 –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процесс 9 – получение услугополучателем результата услуги, сформированного ИС ГБД "Е-лицензирование".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Диаграмма функционального взаимодействия информационных систем, задействованных в оказании государственной услуги через портал,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порядка использования информационных систем в процессе оказания государственной услуги,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размещен на веб-портале "электронного правительства", интернет-ресурсе услугополучателя.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"Государственная регистрация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долгосрочного лесопользования на участках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лесного фонда"</w:t>
            </w:r>
          </w:p>
        </w:tc>
      </w:tr>
    </w:tbl>
    <w:bookmarkStart w:name="z10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"Государственная регистрация договора долгосрочного лесопользования на участках государственного лесного фонда" через портал</w:t>
      </w:r>
    </w:p>
    <w:bookmarkEnd w:id="32"/>
    <w:bookmarkStart w:name="z105" w:id="33"/>
    <w:p>
      <w:pPr>
        <w:spacing w:after="0"/>
        <w:ind w:left="0"/>
        <w:jc w:val="left"/>
      </w:pP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810500" cy="381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0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6070600" cy="469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70600" cy="469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"Государственная регистрация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долгосрочного лесопользования на участках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лесного фонда"</w:t>
            </w:r>
          </w:p>
        </w:tc>
      </w:tr>
    </w:tbl>
    <w:bookmarkStart w:name="z10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"Государственная регистрация договора долгосрочного</w:t>
      </w:r>
      <w:r>
        <w:br/>
      </w:r>
      <w:r>
        <w:rPr>
          <w:rFonts w:ascii="Times New Roman"/>
          <w:b/>
          <w:i w:val="false"/>
          <w:color w:val="000000"/>
        </w:rPr>
        <w:t>лесопользования на участках государственного лесного фонда"</w:t>
      </w:r>
    </w:p>
    <w:bookmarkEnd w:id="35"/>
    <w:bookmarkStart w:name="z110" w:id="36"/>
    <w:p>
      <w:pPr>
        <w:spacing w:after="0"/>
        <w:ind w:left="0"/>
        <w:jc w:val="left"/>
      </w:pP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7327900" cy="676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27900" cy="676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11" w:id="37"/>
    <w:p>
      <w:pPr>
        <w:spacing w:after="0"/>
        <w:ind w:left="0"/>
        <w:jc w:val="left"/>
      </w:pP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5651500" cy="234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51500" cy="234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