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6f26" w14:textId="9296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Карагандинского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ХХХVII сессии Карагандинского областного маслихата от 23 сентября 2015 года № 438. Зарегистрировано Департаментом юстиции Карагандинской области 9 октября 2015 года № 3439. Утратило силу решением Карагандинского областного маслихата от 19 февраля 2016 года № 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19.02.2016 № 485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Карагандинского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Абайдильдинов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Дулатбеков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сентября 2015 года 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Карагандинского областного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аппарата Карагандинского областного маслихата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Карагандинского областного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- комиссией), которая создается секретарем Карагандинского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специалист, работающий с персоналом аппарата Карагандинского областного маслихата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Итоговая оценка служащего вычисляется Секретарем комиссии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7"/>
        <w:gridCol w:w="7473"/>
      </w:tblGrid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bookmarkStart w:name="z1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