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d523" w14:textId="699d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25 августа 2015 года № 49/03. Зарегистрировано Департаментом юстиции Карагандинской области 5 октября 2015 года № 3425. Утратило силу постановлением акимата Карагандинской области от 26 марта 2020 года № 18/01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26.03.2020 № 18/01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органами" (зарегистрирован в Реестре государственной регистрации нормативных правовых актов за № 11057),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образования,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обучение в форме экстерната в организациях основного среднего, общего среднего образования";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об основном среднем, общем среднем образовании".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93"/>
        <w:gridCol w:w="9"/>
        <w:gridCol w:w="9"/>
        <w:gridCol w:w="10789"/>
      </w:tblGrid>
      <w:tr>
        <w:trPr>
          <w:trHeight w:val="30" w:hRule="atLeast"/>
        </w:trPr>
        <w:tc>
          <w:tcPr>
            <w:tcW w:w="1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Абдибеков</w:t>
            </w:r>
          </w:p>
          <w:bookmarkEnd w:id="7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49/03</w:t>
            </w:r>
          </w:p>
          <w:bookmarkEnd w:id="8"/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 (далее - государственная услуга) оказывается организациями начального, основного среднего, общего среднего образования (далее – услугодатель).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www.e.gov.kz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электронная, бумажная.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выдача расписки о приеме документов и издание приказа о зачислении в организацию среднего образования (начального, основного среднего, общего среднего) на начало учебного года.</w:t>
      </w:r>
    </w:p>
    <w:bookmarkEnd w:id="13"/>
    <w:bookmarkStart w:name="z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или бумажная. При обращении к услугодателю за результатом оказания государственной услуги на бумажном носителе результат оформляется на бумажном носителе.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в "личный кабинет" услугополучателя приходит уведомление о зачислении в организацию образования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31.05.2018 № 26/01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образования", утвержденного приказом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органами" (зарегистрирован в Реестре государственной регистрации нормативных правовых актов за № 11057), (далее - Стандарт).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 последовательность его выполнения, в том числе этапы прохождения процедур (действий):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заявления, регистрирует полученные от услугополучателя документы, сверяет копии документов с оригиналами документов, возвращает оригиналы услугополучателю и передает на рассмотрение руководителю услугодателя (15 минут);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определяет ответственного исполнителя (15 минут);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оформляет проект приказа, направляет на рассмотрение и подписание руководителю (в течении 2 рабочих дней);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рассматривает проект приказа, подписывает и направляет в канцелярию (15 минут);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приказ и выдает результат государственной услуги услугополучателю (15 минут).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услугодателю, а также при обращении через портал – пять рабочих дней для получения расписки.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передача документов руководителю. Переданный пакет документов руководителю является основанием для начала выполнения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рассмотрение документов руководителем и передача завизированных руководителем документов специалисту, которые являются основанием для выполнения действия 3, указанного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3,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рассмотрение документов специалистом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проекта приказа, который является основанием для выполнения действия 4, указанного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4,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подписание результата оказания государственной услуги руководителем, который является основанием для выполнения действия 5, указанного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5,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направление подписанного руководителем результата услугополучателю.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 оказания государственной услуги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полученных документов, сверяет копии документов с оригиналами документов, возвращает оригиналы и передает на рассмотрение руководителю услугодателя (15 минут);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определяет ответственного исполнителя (15 минут);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оформляет проект приказа и направляет руководителю (2 рабочих дня);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рассматривает проект приказа, подписывает и направляет в канцелярию(15 минут);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канцелярии услугодателя регистрирует приказ, выдает результат государственной услуги(15 минут). </w:t>
      </w:r>
    </w:p>
    <w:bookmarkEnd w:id="35"/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–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20.06.2016 № 43/06 (вводится в действие по истечении десяти календарных дней после дня его первого официального опубликования).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при оказании государственной услуги через портал и последовательности процедур (действий) услугодателя и услугополучателя: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указанием фактического места жительства услугополучателя с помощью индивидуального идентификационного номера (далее – ИИН), а также пароля;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услуги;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стандарте, а также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данных (между ИИН, указанным в запросе, и ИИН, указанным в регистрационном свидетельстве ЭЦП);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 через шлюз электронного правительства (далее – ШЭП) в автоматизированном рабочем месте регионального шлюза электронного правительства (далее – АРМ РШЭП) для обработки запроса услугодателем;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стандарте, и основания для оказания услуги;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документа), сформированной АРМ РШЭП.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Функциональное взаимодействие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1"/>
        <w:gridCol w:w="11609"/>
      </w:tblGrid>
      <w:tr>
        <w:trPr>
          <w:trHeight w:val="30" w:hRule="atLeast"/>
        </w:trPr>
        <w:tc>
          <w:tcPr>
            <w:tcW w:w="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"Прием документов и зачисление в организации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ведомственной подчиненности,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по 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 среднего образования"</w:t>
            </w:r>
          </w:p>
          <w:bookmarkEnd w:id="52"/>
        </w:tc>
      </w:tr>
    </w:tbl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 электронного правительства.</w:t>
      </w:r>
    </w:p>
    <w:bookmarkEnd w:id="53"/>
    <w:bookmarkStart w:name="z59" w:id="54"/>
    <w:p>
      <w:pPr>
        <w:spacing w:after="0"/>
        <w:ind w:left="0"/>
        <w:jc w:val="left"/>
      </w:pP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7978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366000" cy="511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1"/>
        <w:gridCol w:w="11609"/>
      </w:tblGrid>
      <w:tr>
        <w:trPr>
          <w:trHeight w:val="30" w:hRule="atLeast"/>
        </w:trPr>
        <w:tc>
          <w:tcPr>
            <w:tcW w:w="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"Прием документов и зачисление в организации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ведомственной подчиненности,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по 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 среднего образования"</w:t>
            </w:r>
          </w:p>
          <w:bookmarkEnd w:id="57"/>
        </w:tc>
      </w:tr>
    </w:tbl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8"/>
    <w:bookmarkStart w:name="z64" w:id="59"/>
    <w:p>
      <w:pPr>
        <w:spacing w:after="0"/>
        <w:ind w:left="0"/>
        <w:jc w:val="left"/>
      </w:pP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5969000" cy="240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49/03</w:t>
            </w:r>
          </w:p>
        </w:tc>
      </w:tr>
    </w:tbl>
    <w:bookmarkStart w:name="z1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обучение в форме экстерната в организациях основного среднего, общего среднего образования"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12.05.2016 № 32/06 (вводится в действие по истечении десяти календарных дней после его первого официального опубликования).</w:t>
      </w:r>
    </w:p>
    <w:bookmarkStart w:name="z1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3"/>
    <w:bookmarkStart w:name="z1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обучение в форме экстерната в организациях основного среднего, общего среднего образования" (далее – государственная услуга) оказывается местными исполнительными органами районов и городов областного значения (далее – услугодатели).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Некоммерческое акционерное общество "Государственная корпорация "Правительство для граждан" (далее -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выписка из приказа о разрешении на обучение в форме экстерната в организациях основного среднего, общего среднего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разрешения на обучение в форме экстерната в организациях основного среднего, общего среднего образования", утвержденного приказом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органами" (зарегистрирован в Реестре государственной регистрации нормативных правовых актов за № 11057),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обращения услугополучателя за получением результата оказания государственной услуги на бумажном носителе, результат оказания государственной услуги оформляется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распечатывается,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на портал результат оказания государственной услуги направляется услугополучателю в форме электронного документа, удостоверенного электронной цифровой подписью (далее -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предоставления результата оказания государственной услуги: электронная </w:t>
      </w:r>
    </w:p>
    <w:bookmarkEnd w:id="64"/>
    <w:bookmarkStart w:name="z2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5"/>
    <w:bookmarkStart w:name="z2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процедур (действий), входящих в состав процесса оказания государственной услуги, длительность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1 – сотрудник канцелярии осуществляет прием и регистрацию поступивших документов, направляет на рассмотрение руководителю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2 – руководитель услугодателя рассматривает документы и назначает ответственного специалиста за исполнение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3 – ответственный специалист рассматривает документы на соответствие предъявляемым требованиям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подготавливает результат государственной услуги, направляет руководителю на подписание - в течение 13 (тринадцати)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4 – руководитель услугодателя подписывает результат государственной услуги и направляет в канцелярию -15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5 – сотрудник канцелярии регистрирует и направляет результат оказания государственной услуги - 15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 с момента сдачи документов услугополучателем в Государственную корпорацию, а также на портал - 15 (пятнадцать)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в Государственную корпорацию день приема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передача документов руководителю. Переданный пакет документов руководителю является основанием для начала выполнения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рассмотрение документов руководителем и передача завизированных документов руководителем ответственному специалисту, которые являются основанием для выполнения действия 3,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3,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рассмотрение документов ответственным специалистом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результата государственной услуги, которое является основанием для выполнения действия 4,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4,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подписание результата оказания государственной услуги руководителем, который является основанием для выполнения действия 5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5,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направление подписанного руководителем результата государственной услуги.</w:t>
      </w:r>
    </w:p>
    <w:bookmarkEnd w:id="66"/>
    <w:bookmarkStart w:name="z3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7"/>
    <w:bookmarkStart w:name="z3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специалист.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осуществляет прием и регистрацию поступивших документов, направляет на рассмотрение руководителю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документы и назначает ответственного специалиста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специалист рассматривает документы на соответствие предъявляемым требованиям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подготавливает результат государственной услуги, направляет руководителю на подписание - в течение 13 (тринадцати)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результат государственной услуги и направляет в канцелярию -15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регистрирует и направляет результат оказания государственной услуги - 15 (пятнадцать) минут.</w:t>
      </w:r>
    </w:p>
    <w:bookmarkEnd w:id="68"/>
    <w:bookmarkStart w:name="z4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9"/>
    <w:bookmarkStart w:name="z4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с указанием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подает необходимые документы и заявление работнику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работником Государственной корпорации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– выбор работником Государственной корпорации услуги, а также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3 – направление запроса через шлюз электронного правительства (далее - ШЭП) в государственную базу данных физических лиц (далее – ГБД ФЛ)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условие 1 – проверка наличия данных услугополучателя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– формирование сообщения о невозможности получения данных в связи с отсутствием данных услугополучателя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5 – направление электронного документа (запроса услугополучателя) удостоверенного (подписанного) электронной цифровой подписью работника Государственной корпорации через ШЭП в автоматизированном рабочем месте регионального шлюза электронного правительства (далее – АРМ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за получением результата оказания государственной услуги услугополучатель обращается после окончания срока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при оказании государственной услуги через Государственную корпорацию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10. Описание порядка обращения через портал с указанием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(услугодатель) осуществляет регистрацию на портале с помощью индивидуального идентификационного номера (далее - ИИН) и пароля (осуществляется для не 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услугополучателем ИИН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(услугодателем) услуги, указанной в настоящем Регламенте, вывод на экран формы запроса для оказания услуги и заполнение услугополучателем (услугодателем) формы (ввод данных) с учетом ее структуры и форматных требований,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удостоверение запроса для оказания услуги посредством ЭЦП услугополучателя и направление электронного документа (запроса) через ШЭП/РШЭП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условие 3 – получение услугодателем данных документа, удостоверяющего личность услугополучателя, являющиеся государственными электронными информационными ресурсами, из соответствующих государственных информационных систем в форме электронных данных, удостоверенных ЭЦП уполномоченных лиц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– формирование сообщения об отказе в запрашиваемой услуге в связи с отсутствием данных услугополучателя в государственных информационных системах;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процесс 8 – получение услугополучателем результата услуги (уведомление в форме электронного документа), сформированной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при оказании государственной услуги через портал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услуги, порядка использования информационных систем в процессе оказания государственной услуги приведено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форме экстерната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7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Государственную корпорацию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810500" cy="608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8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5613400" cy="581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581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форме экстерната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7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69977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49911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форме экстерната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8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обучение в форме экстерната в организациях основного среднего, общего среднего образования"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5057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96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87"/>
        <w:gridCol w:w="11913"/>
      </w:tblGrid>
      <w:tr>
        <w:trPr>
          <w:trHeight w:val="30" w:hRule="atLeast"/>
        </w:trPr>
        <w:tc>
          <w:tcPr>
            <w:tcW w:w="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августа 2015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49/03</w:t>
            </w:r>
          </w:p>
          <w:bookmarkEnd w:id="83"/>
        </w:tc>
      </w:tr>
    </w:tbl>
    <w:bookmarkStart w:name="z11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дубликатов документов об основном среднем, общем среднем образовании"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4"/>
    <w:bookmarkStart w:name="z12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Услугодателем государственной услуги являются организации образования основного среднего и общего среднего образования (далее - услугодатель). </w:t>
      </w:r>
    </w:p>
    <w:bookmarkEnd w:id="85"/>
    <w:bookmarkStart w:name="z12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86"/>
    <w:bookmarkStart w:name="z12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7"/>
    <w:bookmarkStart w:name="z12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20.06.2016 № 43/06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9"/>
    <w:bookmarkStart w:name="z12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дубликата аттестата об основном среднем образовании, дубликата аттестата об общем среднем образовании.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31.05.2018 № 26/01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1"/>
    <w:bookmarkStart w:name="z12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заявления, cогласно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дубликатов документов об основном среднем, общем среднем образовании", утвержденного приказом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органами"(зарегистрирован в Реестре государственной регистрации нормативных правовых актов за № 11057), (далее - Стандарт).</w:t>
      </w:r>
    </w:p>
    <w:bookmarkEnd w:id="92"/>
    <w:bookmarkStart w:name="z12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93"/>
    <w:bookmarkStart w:name="z12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–направление на рассмотрение руководителю - 15 (пятнадцать) минут;</w:t>
      </w:r>
    </w:p>
    <w:bookmarkEnd w:id="94"/>
    <w:bookmarkStart w:name="z13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назначение ответственного специалиста за исполнение - в течение 15 (пятнадцать) минут;</w:t>
      </w:r>
    </w:p>
    <w:bookmarkEnd w:id="95"/>
    <w:bookmarkStart w:name="z13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ответственный специалист рассматривает документы на соответствие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подготовленный результат государственной услуги направляет руководителю на подписание - в течение 13 (тринадцати) рабочих дней;</w:t>
      </w:r>
    </w:p>
    <w:bookmarkEnd w:id="96"/>
    <w:bookmarkStart w:name="z13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направляет в канцелярию - 15 (пятнадцать) минут;</w:t>
      </w:r>
    </w:p>
    <w:bookmarkEnd w:id="97"/>
    <w:bookmarkStart w:name="z13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сотрудник канцелярии регистрирует и направляет результат оказания государственной услуги услугополучателю - в течение рабочего дня.</w:t>
      </w:r>
    </w:p>
    <w:bookmarkEnd w:id="98"/>
    <w:bookmarkStart w:name="z13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документов услугополучателем - 15 (пятнадцать) рабочих дней.</w:t>
      </w:r>
    </w:p>
    <w:bookmarkEnd w:id="99"/>
    <w:bookmarkStart w:name="z13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передача документов руководителю. Переданный пакет документов руководителю является основанием для начала выполнения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рассмотрение документов руководителем и передача завизированных руководителем документов специалисту, которые являются основанием для выполнения действия 3, указанного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3,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рассмотрение документов специалистом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дубликата, который является основанием для выполнения действия 4, указанного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4,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подписание результата оказания государственной услуги руководителем, который является основанием для выполнения действия 5, указанного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5,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направление подписанного руководителем результата услугополучателю.</w:t>
      </w:r>
    </w:p>
    <w:bookmarkEnd w:id="100"/>
    <w:bookmarkStart w:name="z13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1"/>
    <w:bookmarkStart w:name="z13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услугодателя, участвующих в процессе оказания государственной услуги:</w:t>
      </w:r>
    </w:p>
    <w:bookmarkEnd w:id="102"/>
    <w:bookmarkStart w:name="z13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103"/>
    <w:bookmarkStart w:name="z13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bookmarkEnd w:id="104"/>
    <w:bookmarkStart w:name="z14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специалист.</w:t>
      </w:r>
    </w:p>
    <w:bookmarkEnd w:id="105"/>
    <w:bookmarkStart w:name="z14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процедур, необходимых для оказания государственной услуги:</w:t>
      </w:r>
    </w:p>
    <w:bookmarkEnd w:id="106"/>
    <w:bookmarkStart w:name="z14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поступивших документов, направляет на рассмотрение руководителю - 15 (пятнадцать) минут;</w:t>
      </w:r>
    </w:p>
    <w:bookmarkEnd w:id="107"/>
    <w:bookmarkStart w:name="z14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назначает ответственного специалиста за исполнение - 15 (пятнадцать) минут;</w:t>
      </w:r>
    </w:p>
    <w:bookmarkEnd w:id="108"/>
    <w:bookmarkStart w:name="z14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специалист рассматривает документы на соответствие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подготовленный результат государственной услуги направляет руководителю на подписание - в течение 13 (тринадцати) рабочих дней;</w:t>
      </w:r>
    </w:p>
    <w:bookmarkEnd w:id="109"/>
    <w:bookmarkStart w:name="z14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направляет в канцелярию - 15 (пятнадцать) минут;</w:t>
      </w:r>
    </w:p>
    <w:bookmarkEnd w:id="110"/>
    <w:bookmarkStart w:name="z14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регистрирует и направляет результат оказания государственной услуги услугополучателю - в течение рабочего дня.</w:t>
      </w:r>
    </w:p>
    <w:bookmarkEnd w:id="111"/>
    <w:bookmarkStart w:name="z14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–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20.06.2016 № 43/06 (вводится в действие по истечении десяти календарных дней после дня его первого официального опубликования).</w:t>
      </w:r>
    </w:p>
    <w:bookmarkStart w:name="z14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с указанием каждой процедуры (действия):</w:t>
      </w:r>
    </w:p>
    <w:bookmarkEnd w:id="113"/>
    <w:bookmarkStart w:name="z14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государственной услуги подает необходимые документы и заявление работнику Государственной корпорации согласно приложению к стандарту;</w:t>
      </w:r>
    </w:p>
    <w:bookmarkEnd w:id="114"/>
    <w:bookmarkStart w:name="z15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работником Государственной корпорации логина и пароля (процесс авторизации) для оказания услуги;</w:t>
      </w:r>
    </w:p>
    <w:bookmarkEnd w:id="115"/>
    <w:bookmarkStart w:name="z15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Государственной корпорации услуги, а также данных представителя услугополучателя;</w:t>
      </w:r>
    </w:p>
    <w:bookmarkEnd w:id="116"/>
    <w:bookmarkStart w:name="z15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электронного правительства (далее - ШЭП) в государственную базу данных физических лиц (далее – ГБД ФЛ) о данных услугополучателя;</w:t>
      </w:r>
    </w:p>
    <w:bookmarkEnd w:id="117"/>
    <w:bookmarkStart w:name="z15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ФЛ;</w:t>
      </w:r>
    </w:p>
    <w:bookmarkEnd w:id="118"/>
    <w:bookmarkStart w:name="z15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ФЛ;</w:t>
      </w:r>
    </w:p>
    <w:bookmarkEnd w:id="119"/>
    <w:bookmarkStart w:name="z15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 удостоверенного (подписанного) электронной цифровой подписью работника Государственной корпорации через ШЭП в автоматизированном рабочем месте регионального шлюза электронного правительства (далее – АРМ РШЭП);</w:t>
      </w:r>
    </w:p>
    <w:bookmarkEnd w:id="120"/>
    <w:bookmarkStart w:name="z15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 получением результата оказания государственной услуги (выдача дубликата) услугополучатель обращается после окончания срока оказания государственной услуги (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). Срок оказания государственной услуги – 15 (пятнадцати) рабочих дней с момента сдачи услугополучателем документов,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21"/>
    <w:bookmarkStart w:name="z15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(действий) указано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20.06.2016 № 43/06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62"/>
        <w:gridCol w:w="11538"/>
      </w:tblGrid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дубликатов документов об основном среднем,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 среднем образовании"</w:t>
            </w:r>
          </w:p>
          <w:bookmarkEnd w:id="123"/>
        </w:tc>
      </w:tr>
    </w:tbl>
    <w:bookmarkStart w:name="z15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Государственную корпорацию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20.06.2016 № 43/06 (вводится в действие по истечении десяти календарных дней после дня его первого официального опубликования).</w:t>
      </w:r>
    </w:p>
    <w:bookmarkStart w:name="z160" w:id="125"/>
    <w:p>
      <w:pPr>
        <w:spacing w:after="0"/>
        <w:ind w:left="0"/>
        <w:jc w:val="left"/>
      </w:pP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7721600" cy="265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6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126"/>
    <w:bookmarkStart w:name="z16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27"/>
    <w:p>
      <w:pPr>
        <w:spacing w:after="0"/>
        <w:ind w:left="0"/>
        <w:jc w:val="both"/>
      </w:pPr>
      <w:r>
        <w:drawing>
          <wp:inline distT="0" distB="0" distL="0" distR="0">
            <wp:extent cx="7518400" cy="534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62"/>
        <w:gridCol w:w="11538"/>
      </w:tblGrid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дубликатов документов об основном среднем,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 среднем образовании"</w:t>
            </w:r>
          </w:p>
          <w:bookmarkEnd w:id="128"/>
        </w:tc>
      </w:tr>
    </w:tbl>
    <w:bookmarkStart w:name="z164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29"/>
    <w:bookmarkStart w:name="z165" w:id="130"/>
    <w:p>
      <w:pPr>
        <w:spacing w:after="0"/>
        <w:ind w:left="0"/>
        <w:jc w:val="left"/>
      </w:pPr>
    </w:p>
    <w:bookmarkEnd w:id="130"/>
    <w:p>
      <w:pPr>
        <w:spacing w:after="0"/>
        <w:ind w:left="0"/>
        <w:jc w:val="both"/>
      </w:pPr>
      <w:r>
        <w:drawing>
          <wp:inline distT="0" distB="0" distL="0" distR="0">
            <wp:extent cx="78105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6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131"/>
    <w:bookmarkStart w:name="z16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32"/>
    <w:p>
      <w:pPr>
        <w:spacing w:after="0"/>
        <w:ind w:left="0"/>
        <w:jc w:val="both"/>
      </w:pPr>
      <w:r>
        <w:drawing>
          <wp:inline distT="0" distB="0" distL="0" distR="0">
            <wp:extent cx="6172200" cy="250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