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d421" w14:textId="dbcd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XXХI сессии Карагандинского областного маслихата от 11 декабря 2014 года № 355 "Об областном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XХXVII сессии Карагандинского областного маслихата от 23 сентября 2015 года № 428. Зарегистрировано Департаментом юстиции Карагандинской области 1 октября 2015 года № 3420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Законом Республики Казахстан от 23 января 2001 года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XXХI сессии Карагандинского областного маслихата от 11 декабря 2014 года № 355 "Об областном бюджете на 2015-2017 годы" (зарегистрировано в Реестре государственной регистрации нормативных правовых актов № 2890, опубликовано в газетах "Орталық Қазақстан" от 25 декабря 2014 года № 245-246 (21880), "Индустриальная Караганда" от 25 декабря 2014 года № 225-226 (21746-21747), в информационно-правовой системе "Әділет" 8 января 2015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областной бюджет на 2015 – 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154546501 тыс.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налоговым поступлениям – 49703388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2779609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3470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102060034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154669852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– 5111405 тыс.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6812182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1700777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минус 56618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268912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325530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5178138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5178138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6812182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1771328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137284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Абайдильдинов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Дулатбеков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2015 года № 428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№355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943"/>
        <w:gridCol w:w="608"/>
        <w:gridCol w:w="6838"/>
        <w:gridCol w:w="33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154546501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49703388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15698839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15698839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102060034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518"/>
        <w:gridCol w:w="1093"/>
        <w:gridCol w:w="1093"/>
        <w:gridCol w:w="5975"/>
        <w:gridCol w:w="28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154669852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активов и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бюджета, управления коммунальной собственностью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22619601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16848704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жилых домов для переселения жителей из зон обрушения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социально-значимых мероприятий местного значения в сфере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промышленности, архитектурной, градостроительной и строительной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промышленности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промышленности и индустриально-инновационного развития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процентной ставки и гарантирование по кредитам банков для реализации проектов в моногородах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22819004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1296"/>
        <w:gridCol w:w="1296"/>
        <w:gridCol w:w="2807"/>
        <w:gridCol w:w="56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886"/>
        <w:gridCol w:w="1869"/>
        <w:gridCol w:w="1869"/>
        <w:gridCol w:w="2958"/>
        <w:gridCol w:w="33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промышленности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8"/>
        <w:gridCol w:w="1468"/>
        <w:gridCol w:w="2363"/>
        <w:gridCol w:w="55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2003"/>
        <w:gridCol w:w="4376"/>
        <w:gridCol w:w="5410"/>
      </w:tblGrid>
      <w:tr>
        <w:trPr/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-5178138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2015 года № 428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№355</w:t>
            </w:r>
          </w:p>
        </w:tc>
      </w:tr>
    </w:tbl>
    <w:bookmarkStart w:name="z46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2015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6"/>
        <w:gridCol w:w="4464"/>
      </w:tblGrid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65478430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42190242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42190242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активов и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государственного образовательного заказа на подготовку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стипендии обучающимся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текущее обустройство моногородов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18840107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лекарственных средств, вакцин и других 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текущее обустройство моногородов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защиты и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процентной ставки по кредитам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гарантирование кредитов малому и среднему бизнесу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субсидирование процентной ставки и гарантирование по кредитам банков для реализации проектов в моногородах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промышленности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органов, осуществляющих контроль за безопасной эксплуатацией опасных технических устройств объектов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уполномоченного органа по контролю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по делам архитектуры, градостроительства, строительства и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индустриальной инфраструктуры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жилых домов для переселения жителей из зон обрушения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бюджетных инвестиционных проектов в моногородах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системы водоснабжения и водоотведения в сельских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увеличение уставных капиталов специализированных уполномоченных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бюджетных инвестиционных проектов в моногородах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2015 года № 428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№355</w:t>
            </w:r>
          </w:p>
        </w:tc>
      </w:tr>
    </w:tbl>
    <w:bookmarkStart w:name="z59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2015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6"/>
        <w:gridCol w:w="4464"/>
      </w:tblGrid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32152767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функций от местных исполнительных органов областей в ведение местных исполнительных органов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защиты и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капитальный, средний и текущий ремонт автомобильных дорог районного значения (улиц города) и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пассажирских перевозок по социальнозначимым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жилых домов для переселения жителей из зон обрушения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