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4309" w14:textId="1dc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августа 2015 года № 49/02. Зарегистрировано Департаментом юстиции Карагандинской области 28 сентября 2015 года № 3416.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31/10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города, района, акимами района в городе, города областного, районного значения, поселка, села, сельского округа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 (или) бумажная.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очередь детей дошкольного возраста (до 7 лет) для направления в детские дошкольные организации"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– выдача уведомления о постановке на очередь с указанием номера очередности (в произвольной форме), либо при наличии места - выдача направления в дошкольную организацию.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осуществляет прием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полученные от услугополучателя документы, сверяет копии документов с оригиналами документов, возвращает оригиналы услугополучателю с уведомлением о постановке в очередь, либо направление в детскую дошкольную организацию (не более 30 минут).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приложениям к Стандарту, которое осуществляется в операционном зале посредством "безбарьерного обслуживания путем 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а также данных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 (одного из родителей или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направление электронного документа (запроса услугополучателя)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в графической форме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9"/>
    <w:bookmarkStart w:name="z62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23"/>
    <w:bookmarkStart w:name="z67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4041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49/02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 (далее – Стандарт), утвержденного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документов, указанных в пункте 9 Стандарта, осуществляет прием и регистрацию в течение 15 (пятнадцати) минут;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 в течение 15 (пятнадцати) минут.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зачисление ребенка в дошкольную организацию на основании заявления одного из родителей или законного представителя.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17.04.2018 № 17/01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документов, осуществляет прием и регистрацию;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образования"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 образования"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