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453" w14:textId="74ca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экономики и финансов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августа 2015 года № 47/02. Зарегистрировано Департаментом юстиции Карагандинской области 15 сентября 2015 года № 3408. Утратило силу постановлением акимата Карагандинской области от 26 октября 2017 года № 67/07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26.10.2017 № 67/07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экономики и финансов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экономики и финансов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финансов Карагандинской области"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финансов Карагандинской области"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планирования, ориентированных на достижение стратегических целей и реализацию приоритетных задач социально-экономического развития Карагандинской области, обеспечения исполнения бюджета, ориентированного на достижение прямых и конечных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экономики и финансов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акимата и акима Карагандинской области,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экономики и финансов Карагандинской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экономики и финансов Карагандинской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экономики и финансов Карагандинской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экономики и финансов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экономики и финансов Карагандинской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экономики и финансов Карагандинской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100008, Карагандинская область, город Караганды, район имени Казыбек би, ул. Алиханова,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экономики и финансов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"Управление экономики и финансов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экономики и финансов Карагандинской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экономики и финансов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экономики и финансов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экономики и финансов Карагандинской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Государственного учреждения "Управление экономики и финансов Карагандинской области" - осуществление межотраслевой и межрегиональной координации разработки основных направлений государственной социально-экономической политики области, формирование целостной и эффективной системы государственного планирования, ориентированной на достижение стратегических целей и реализацию приоритетных задач социально-экономического развития области, обеспечение исполнения бюджета, ориентированного на достижение прямых и конечных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выработка предложений по формированию государственной политики в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планирования и формирования основных приоритетов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налоговой, 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бюджетной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регионального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исполнение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ведение бюджетного учета и составление бюджетной отчетности по исполнению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согласование, представление информации о ходе реализации государственных программ, разработка, согласование, мониторинг реализации программы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выработка предложений по совершенствованию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участие в реализации государственной политики в сфере экономики посредством формирования Программы развития области, прогноза социально-экономического развития области и осуществлении мониторинга реализации Программы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разработка основных направлений социально-экономического развития области, участие в разработке и реализации государственной налогово-бюджетной, инвестиционной политики во взаимодействии с приоритетами социально-экономического развития государства, а также политики в сфере экономических и финансовых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предложений администраторов бюджетных программ по новым инициативам расходов, направленных на реализацию приоритетов социально-экономического развития,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прогноза социально-экономического развития на пятилетний период с учетом стратегических и программных документов и ежегодного послания Президента Республики Казахстан, которое содержит прогноз, тенденции, приоритеты, целевые индикаторы и показатели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целевых трансфертов на развитие между местными инвестиционными проектами с учетом объемов финансирования, предусматриваемых в соответствующих местных бюджетах;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прогнозирование поступлений местного бюджета на плановый период с учетом прогноза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межбюджетных отношений между областным бюджетом и бюджетами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установление объемов трансфертов общего характера между областным бюджетом и бюджетами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разработка областного бюджета и Программы развития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бюджетных заявок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межбюджетных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проекта постановления о реализации решения областного маслихата об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обеспечение деятельности Областной бюджетной комиссии по утверждению и уточнению областного бюджета и другим вопросам согласно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составление гражданского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инвестиционных предложений администраторов бюджетных программ по бюджетным инвестиционным проектам, подготовка экономических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перечня бюджетных инвестиционных проектов, бюджетных инвестиций, планируемых к реализации посредством участия государства в уставном капитале юридических лиц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подготовка отчетов по мониторингам реализации и оценки бюджетных инвестиционных проектов и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сводной оценки эффективности деятельности местных исполнительных органов районов (городов областного значения) по шести направлениям, подготовка заключения и предоставление в Региональную экспертную комиссию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работы по численности и фонду оплаты труда по бюджету области, осуществление анализа штатной численности исполнительных органов, финансируемых за счет средств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нормативных и правовых актов по вопросам, в пределах компетенции государственного учреждения "Управление экономики и финансов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внутреннего государственного финансового контроля в соответствующих исполнительных органах, финансируемых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исполнению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составление, утверждение и ведение сводных планов финансирования по обязательствам, сводных планов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регистрации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ведение бюджетного мониторинга на основе бюджетной отчетности, посредством регулярного и систематического сбора, отслеживания и анализа показателей исполнения бюджета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утверждаемого администраторами бюджетных программ сводных планов поступлений и расходов денег от реализации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управление бюджетными деньгами в случае прогноза профицита наличности на контрольном счете наличности определяется объем временно свободных бюджетных денег с целью рационального использования временно свободных бюджетных денег и получения доходов в бюджет, временно свободные бюджетные деньги областного бюджета, размещаются во вклады (депозиты) в Национальном Банке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движения денег на контрольном счете наличности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погашения и обслуживания долга акимата Карагандинской области в соответствии с решением областного маслихата об областном бюджете на очередной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ведения бюджетного учета и отчетности по исполнению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ходатайства о выделении средств из резерва акимата области в порядке, устанавливаемом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ежегодной оценки эффективности деятельности исполнительных органов, финансируемых из областного бюджета и бюджетов районов (городов областного значения)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>приостановление операций по бюджетным программам, по которым принято решение о сокращении бюджетных средств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корректировки соответствующего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акиму, акимату области предложения по основным направлениям региональной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представлять государственным органам информационно-аналитические материалы по согласованию с курирующим заместителем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разрабатывать проекты нормативных правовых актов акимата 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документы.</w:t>
      </w:r>
    </w:p>
    <w:bookmarkEnd w:id="5"/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"Управление экономики и финансов Карагандинской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экономики и финансов Карагандинской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Первого руководителя государственного учреждения "Управление экономики и финансов Карагандинской области" назначает на должность и освобождает от должности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экономики и финансов Карагандинской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экономики и финансов Карагандинской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"Управление экономики и финансов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государственном учреждении "Управление экономики и финансов Карагандинской области"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"Управление экономики и финансов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"Управление экономики и финансов Карагандинской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поручениями акима области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экономики и финансов Карагандинской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</w:p>
    <w:bookmarkEnd w:id="7"/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экономики и финансов Карагандинской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экономики и финансов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экономики и финансов Карагандинской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экономики и финансов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1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экономики и финансов Карагандинской области"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