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f465" w14:textId="335f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июля 2015 года № 41/01. Зарегистрировано Департаментом юстиции Карагандинской области 27 августа 2015 года № 3391. Утратило силу постановлением акимата Карагандинской области от 7 июля 2016 года № 49/02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07.07.2016 № 49/02.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под № 11301)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03 апреля 2014 года № 15/04 "Об утверждении регламента государственной услуги "Учет иностранных периодических печатных изданий, распространяемых на территории Карагандинской области" (зарегистрировано в Реестре государственной регистрации нормативных правовых актов под № 2625, опубликовано 13 мая 2014 года в газетах "Орталық Қазақстан" № 84-85 (21719) и "Индустриальная Караганда" № 77-78 (21598-21599), в информационно-правовой системе "Әділет" 19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"Об утверждении регламента государственной услуги "Учет иностранных периодических печатных изданий, распространяемых на территории Карагандинской области"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на территории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"Учет иностранных периодических печатных изданий, распространяемых на территории Карагандинской области" (далее - государственная услуга) оказывается местным исполнительным органом Карагандинской области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на праве хозяйственного ведения "Центр обслуживания населения" Комитет связи, информатизации и информации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справка об учете иностранных периодических печатных изданий, распространяемых на территории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получение услугодателем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утвержденному приказом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под № 11301),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запроса в форме электронного документа, удостоверенного электронной цифровой подписью (далее – ЭЦП) физического, юридического лица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услугодателя осуществляет прием заявления, представленного услугополучателем, его регистрацию и осуществляет выдачу копии заявления с отметкой о регистрации у услугодателя с указанием даты и времени приема заявления, передает заявление руководителю услугодателя для наложения визы (15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копия заявления услугополучателя с отметкой о регистрации, с указанием даты и времени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определяет ответственного исполнителя, налагает соответствующую визу (2 часа).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(8 рабочих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принимает решение и подписывает проект результата оказания государственной услуги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направляет результат оказания государственной услуги в ЦОН для последующей выдачи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справка об учете иностранных периодических печатных изданий, распространяемых на территории Карагандинской области,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процессе оказания государственной услуги участвуют: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услугодателя осуществляет прием заявления, представленного услугополучателем, его регистрацию и осуществляет выдачу копии заявления с отметкой о регистрации у услугодателя с указанием даты и времени приема заявления, передает заявление руководителю услугодателя для наложения визы (15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определяет ответственного исполнителя, налагает соответствующую визу (2 часа);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(8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принимает решение и подписывает проект результата оказания государственной услуги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направляет результат оказания государственной услуги в ЦОН для последующей выдачи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 ЦОН в течении 15 минут производит регистрацию заявления и иных документов услугополучателя, необходимых для оказания государственной услуги, и направляет услугодателю в форме электронных копий документов посредством интегрированной информационной системы ЦОН (далее – ИИС ЦОН), удостоверенных ЭЦП работника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действий работников ЦОН при регистрации и обработке запроса услугополучателя в ИИС ЦОН: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ЦОН в автоматизированное рабочее место ИИС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ЦОН,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направление запроса через шлюз электронного правительства в государственную база данных физических лиц,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5 - направление электронного документа (запроса услугополучателя), удостоверенного (подписанного) ЭЦП оператора ЦОН, через шлюз электронного правительства в автоматизированное рабочее место регионального шлюза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6 - получение услугополучателем в течении 15 минут результата оказания государственной услуги (выдача справки или мотивированный отказ), сформированный в автоматизированном рабочем месте ИИС ЦОН,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ЦОН,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осуществляет регистрацию на портале с помощью индивидуального идентификационного номера и бизнес–идентификационного номера, (далее – ИИН/БИН) а также пароля (осуществляется для незарегистрированных услугополучателей на портале);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формирование порталом сообщения об отказе в авторизации в связи с имеющимися нарушениями в данных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электронных копий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6 - формирование сообщения об отказе в запрашиваемой услуге в связи с имеющимися нарушениями в документах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услуги (справка или мотивированный отказ),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"электронного правительства",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74"/>
        <w:gridCol w:w="8926"/>
      </w:tblGrid>
      <w:tr>
        <w:trPr>
          <w:trHeight w:val="30" w:hRule="atLeast"/>
        </w:trPr>
        <w:tc>
          <w:tcPr>
            <w:tcW w:w="3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ЦОН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006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</w:tr>
    </w:tbl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74"/>
        <w:gridCol w:w="8926"/>
      </w:tblGrid>
      <w:tr>
        <w:trPr>
          <w:trHeight w:val="30" w:hRule="atLeast"/>
        </w:trPr>
        <w:tc>
          <w:tcPr>
            <w:tcW w:w="3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 распространяемых на территории Карагандинской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