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b6cc" w14:textId="cf5b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июля 2015 года № 42/02. Зарегистрировано Департаментом юстиции Карагандинской области 17 августа 2015 года № 3379.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за № 11284)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16.07.2019 </w:t>
      </w:r>
      <w:r>
        <w:rPr>
          <w:rFonts w:ascii="Times New Roman"/>
          <w:b w:val="false"/>
          <w:i w:val="false"/>
          <w:color w:val="000000"/>
          <w:sz w:val="28"/>
        </w:rPr>
        <w:t>№ 42/01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 Субсидирование на развитие племенного животноводства, повышение продуктивности и качества продукции животноводства";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Карагандинской области от 16.10.2017 № 65/01 (вводится в действие по истечении десяти календарных дней после дня его первого официального опубликования); от 16.07.2019 </w:t>
      </w:r>
      <w:r>
        <w:rPr>
          <w:rFonts w:ascii="Times New Roman"/>
          <w:b w:val="false"/>
          <w:i w:val="false"/>
          <w:color w:val="000000"/>
          <w:sz w:val="28"/>
        </w:rPr>
        <w:t>№ 42/01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июля 2014 года № 40/03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2731, опубликовано в информационно-правовой системе "Әділет" 8 сентября 2014 года, в газетах "Индустриальная Караганда" № 157-158 (21678-21679) от 9 сентября 2014 года и "Орталық Қазақстан" № 171-172 (21806) от 9 сентября 2014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16.07.2019 </w:t>
      </w:r>
      <w:r>
        <w:rPr>
          <w:rFonts w:ascii="Times New Roman"/>
          <w:b w:val="false"/>
          <w:i w:val="false"/>
          <w:color w:val="ff0000"/>
          <w:sz w:val="28"/>
        </w:rPr>
        <w:t>№ 42/01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42/02</w:t>
            </w:r>
          </w:p>
        </w:tc>
      </w:tr>
    </w:tbl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Карагандинской области от 16.07.2019 </w:t>
      </w:r>
      <w:r>
        <w:rPr>
          <w:rFonts w:ascii="Times New Roman"/>
          <w:b w:val="false"/>
          <w:i w:val="false"/>
          <w:color w:val="ff0000"/>
          <w:sz w:val="28"/>
        </w:rPr>
        <w:t>№ 42/01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местным исполнительным органом области (далее – услугодатель).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(далее – стандарт) (зарегистрирован в Реестре государственной регистрации нормативных правовых актов за № 11284) либо мотивированный ответ услугодателя об отказе по основаниям, указанным в пункте 10 стандарта.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 на портал в форме электронного документа, удостоверенного электронной цифровой подписью (далее – ЭЦП) услугополучателя,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еҰ выполнения: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заявки путем подписания с использованием ЭЦП соответствующего уведомления;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в течение 1 (одного) рабочего дня после подтверждения принятия заявки и направляет их на подпись руководителю услугодателя. Результат - формирование в информационной системе субсидирования платежных поручений на выплату субсидий и направление их на подпись руководителю услугодателя;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платежные поручения на выплату субсидий. Результат – подписание платежных поручений на выплату субсидий;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после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 Результат - направление в территориальное подразделение казначейства платежных документов к оплате для перечисления субсидий.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1 (одного) рабочего дня после подтверждения принятия заявки и направляет их на подпись руководителю услугодателя;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платежные поручения на выплату субсидий;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после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30"/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заявки на получение субсидий в форме электронного документа, удостоверенного ЭЦП по форме, согласно приложению 2 к стандарту,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приложению 1 к настоящему регламенту.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42/02</w:t>
            </w:r>
          </w:p>
        </w:tc>
      </w:tr>
    </w:tbl>
    <w:bookmarkStart w:name="z21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52"/>
    <w:bookmarkStart w:name="z21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Карагандинской области от 16.07.2019 </w:t>
      </w:r>
      <w:r>
        <w:rPr>
          <w:rFonts w:ascii="Times New Roman"/>
          <w:b w:val="false"/>
          <w:i w:val="false"/>
          <w:color w:val="ff0000"/>
          <w:sz w:val="28"/>
        </w:rPr>
        <w:t>№ 42/01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местным исполнительным органом области (далее – услугодатель).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стандарт),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за № 11284).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9"/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заявки на получение субсидий в форме электронного документа, удостоверенного электронной цифровой подписью (далее – ЭЦП), по форме, согласно приложению 3 к стандарту.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еҰ выполнения: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заявки путем подписания с использованием ЭЦП соответствующего уведомления;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в течение 2 (двух) рабочих дней после подтверждения принятия заявки и направляет их на подпись руководителю услугодателя. Результат - формирование в информационной системе субсидирования платежных поручений на выплату субсидий и направление их на подпись руководителю услугодателя;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платежные поручения на выплату субсидий. Результат – подписание платежных поручений на выплату субсидий;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после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 Результат - направление в территориальное подразделение казначейства платежных документов к оплате для перечисления субсидий.</w:t>
      </w:r>
    </w:p>
    <w:bookmarkEnd w:id="66"/>
    <w:bookmarkStart w:name="z10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услугодателя.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услугодателя;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платежные поручения на выплату субсидий;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после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76"/>
    <w:bookmarkStart w:name="z11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заявки на получение субсидий в форме электронного документа, удостоверенного ЭЦП по форме, согласно приложению 3 к стандарту,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приложению 1 к настоящему регламенту.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переработки"</w:t>
            </w:r>
          </w:p>
        </w:tc>
      </w:tr>
    </w:tbl>
    <w:bookmarkStart w:name="z13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92"/>
    <w:bookmarkStart w:name="z1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4"/>
    <w:bookmarkStart w:name="z1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переработки"</w:t>
            </w:r>
          </w:p>
        </w:tc>
      </w:tr>
    </w:tbl>
    <w:bookmarkStart w:name="z14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