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3051" w14:textId="5ab3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XXХI сессии Карагандинского областного маслихата от 11 декабря 2014 года № 355 "Об областном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XХXVI сессии Карагандинского областного маслихата от 29 июля 2015 года № 420. Зарегистрировано Департаментом юстиции Карагандинской области 5 августа 2015 года № 3359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XXХI сессии Карагандинского областного маслихата от 11 декабря 2014 года № 355 "Об областном бюджете на 2015-2017 годы" (зарегистрировано в Реестре государственной регистрации нормативных правовых актов № 2890, опубликовано в газетах "Орталық Қазақстан" от 25 декабря 2014 года № 245-246 (21880), "Индустриальная Караганда" от 25 декабря 2014 года № 225-226 (21746-21747), в информационно-правовой системе "Әділет" 8 января 2015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2015 – 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153499099 тыс.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49703388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1727063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3470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102065178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153622450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5111405 тыс.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6812182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1700777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56618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268912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325530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5178138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5178138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6812182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1771328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137284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Установить на 2015 год нормативы распределения доходов в областной бюджет, в бюджеты районов (городов областного значения)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Шетского районов, городов Балхаш, Караганды, Каражал, Приозерск, Сарань, Темиртау, Шахтинск – по 50 процентов, Улытауского района – 0 процентов, городов Жезказган – 48 процентов, Сатпаев 1- процент;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доходов, не облагаемых у источника выплаты: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Жанааркинского, Каркаралинского, Нуринского, Осакаровского, Шетского районов, городов Балхаш, Караганды, Каражал, Приозерск, Сарань, Темиртау, Шахтинск – по 50 процентов, Улытауского района – 0 процентов, городов Жезказган – 48 процентов, Сатпаев 1- процент.";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Абайдильдинов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Дулатбеков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июля 2015 года № 420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декабря 2014 года № 355</w:t>
            </w:r>
          </w:p>
          <w:bookmarkEnd w:id="4"/>
        </w:tc>
      </w:tr>
    </w:tbl>
    <w:bookmarkStart w:name="z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76"/>
        <w:gridCol w:w="576"/>
        <w:gridCol w:w="9468"/>
        <w:gridCol w:w="274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153499099</w:t>
            </w:r>
          </w:p>
        </w:tc>
      </w:tr>
      <w:tr>
        <w:trPr>
          <w:trHeight w:val="1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49703388</w:t>
            </w:r>
          </w:p>
        </w:tc>
      </w:tr>
      <w:tr>
        <w:trPr>
          <w:trHeight w:val="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20105119</w:t>
            </w:r>
          </w:p>
        </w:tc>
      </w:tr>
      <w:tr>
        <w:trPr>
          <w:trHeight w:val="1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20105119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15698839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15698839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13899430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13899430</w:t>
            </w:r>
          </w:p>
        </w:tc>
      </w:tr>
      <w:tr>
        <w:trPr>
          <w:trHeight w:val="1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1727063</w:t>
            </w:r>
          </w:p>
        </w:tc>
      </w:tr>
      <w:tr>
        <w:trPr>
          <w:trHeight w:val="1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180267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92523</w:t>
            </w:r>
          </w:p>
        </w:tc>
      </w:tr>
      <w:tr>
        <w:trPr>
          <w:trHeight w:val="4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4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46982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35867</w:t>
            </w:r>
          </w:p>
        </w:tc>
      </w:tr>
      <w:tr>
        <w:trPr>
          <w:trHeight w:val="10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1098314</w:t>
            </w:r>
          </w:p>
        </w:tc>
      </w:tr>
      <w:tr>
        <w:trPr>
          <w:trHeight w:val="11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1098314</w:t>
            </w:r>
          </w:p>
        </w:tc>
      </w:tr>
      <w:tr>
        <w:trPr>
          <w:trHeight w:val="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448482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448482</w:t>
            </w:r>
          </w:p>
        </w:tc>
      </w:tr>
      <w:tr>
        <w:trPr>
          <w:trHeight w:val="1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4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4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1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102065178</w:t>
            </w:r>
          </w:p>
        </w:tc>
      </w:tr>
      <w:tr>
        <w:trPr>
          <w:trHeight w:val="2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9560457</w:t>
            </w:r>
          </w:p>
        </w:tc>
      </w:tr>
      <w:tr>
        <w:trPr>
          <w:trHeight w:val="1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9560457</w:t>
            </w:r>
          </w:p>
        </w:tc>
      </w:tr>
      <w:tr>
        <w:trPr>
          <w:trHeight w:val="2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92504721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92504721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86"/>
        <w:gridCol w:w="875"/>
        <w:gridCol w:w="876"/>
        <w:gridCol w:w="8031"/>
        <w:gridCol w:w="280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153622450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1676718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1267685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79411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79411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956937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863617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66475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231337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231337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73671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73671</w:t>
            </w:r>
          </w:p>
        </w:tc>
      </w:tr>
      <w:tr>
        <w:trPr>
          <w:trHeight w:val="9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70171</w:t>
            </w:r>
          </w:p>
        </w:tc>
      </w:tr>
      <w:tr>
        <w:trPr>
          <w:trHeight w:val="7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212666</w:t>
            </w:r>
          </w:p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212666</w:t>
            </w:r>
          </w:p>
        </w:tc>
      </w:tr>
      <w:tr>
        <w:trPr>
          <w:trHeight w:val="13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212501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98351</w:t>
            </w:r>
          </w:p>
        </w:tc>
      </w:tr>
      <w:tr>
        <w:trPr>
          <w:trHeight w:val="7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82024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34473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34473</w:t>
            </w:r>
          </w:p>
        </w:tc>
      </w:tr>
      <w:tr>
        <w:trPr>
          <w:trHeight w:val="5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47551</w:t>
            </w:r>
          </w:p>
        </w:tc>
      </w:tr>
      <w:tr>
        <w:trPr>
          <w:trHeight w:val="10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10403763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10370981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10341723</w:t>
            </w:r>
          </w:p>
        </w:tc>
      </w:tr>
      <w:tr>
        <w:trPr>
          <w:trHeight w:val="9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9988135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211583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61745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29587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47282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29258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29258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</w:p>
        </w:tc>
      </w:tr>
      <w:tr>
        <w:trPr>
          <w:trHeight w:val="10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22619601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</w:p>
        </w:tc>
      </w:tr>
      <w:tr>
        <w:trPr>
          <w:trHeight w:val="10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6945212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3770970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1495466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1359073</w:t>
            </w:r>
          </w:p>
        </w:tc>
      </w:tr>
      <w:tr>
        <w:trPr>
          <w:trHeight w:val="11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916431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3174242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2759212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415030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8453252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326640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199939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126701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8126612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8126612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3458816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571381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139873</w:t>
            </w:r>
          </w:p>
        </w:tc>
      </w:tr>
      <w:tr>
        <w:trPr>
          <w:trHeight w:val="9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32901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86713</w:t>
            </w:r>
          </w:p>
        </w:tc>
      </w:tr>
      <w:tr>
        <w:trPr>
          <w:trHeight w:val="9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32792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71486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82793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60522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64301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2887435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2887435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40524000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527065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527065</w:t>
            </w:r>
          </w:p>
        </w:tc>
      </w:tr>
      <w:tr>
        <w:trPr>
          <w:trHeight w:val="17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527065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1077201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1077201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450400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471675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154091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13123344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13123344</w:t>
            </w:r>
          </w:p>
        </w:tc>
      </w:tr>
      <w:tr>
        <w:trPr>
          <w:trHeight w:val="13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5344254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294358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570207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367146</w:t>
            </w:r>
          </w:p>
        </w:tc>
      </w:tr>
      <w:tr>
        <w:trPr>
          <w:trHeight w:val="13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1115970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711522</w:t>
            </w:r>
          </w:p>
        </w:tc>
      </w:tr>
      <w:tr>
        <w:trPr>
          <w:trHeight w:val="9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1452971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48269</w:t>
            </w:r>
          </w:p>
        </w:tc>
      </w:tr>
      <w:tr>
        <w:trPr>
          <w:trHeight w:val="9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3218647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19685224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19685224</w:t>
            </w:r>
          </w:p>
        </w:tc>
      </w:tr>
      <w:tr>
        <w:trPr>
          <w:trHeight w:val="10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2026573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490291</w:t>
            </w:r>
          </w:p>
        </w:tc>
      </w:tr>
      <w:tr>
        <w:trPr>
          <w:trHeight w:val="13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16848704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319656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2029934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2029934</w:t>
            </w:r>
          </w:p>
        </w:tc>
      </w:tr>
      <w:tr>
        <w:trPr>
          <w:trHeight w:val="10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1984484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45450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4081232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1285131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133892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894172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43919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181434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2796101</w:t>
            </w:r>
          </w:p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2245969</w:t>
            </w:r>
          </w:p>
        </w:tc>
      </w:tr>
      <w:tr>
        <w:trPr>
          <w:trHeight w:val="10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550132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5869456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4264045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2595730</w:t>
            </w:r>
          </w:p>
        </w:tc>
      </w:tr>
      <w:tr>
        <w:trPr>
          <w:trHeight w:val="8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530797</w:t>
            </w:r>
          </w:p>
        </w:tc>
      </w:tr>
      <w:tr>
        <w:trPr>
          <w:trHeight w:val="11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1573619</w:t>
            </w:r>
          </w:p>
        </w:tc>
      </w:tr>
      <w:tr>
        <w:trPr>
          <w:trHeight w:val="7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</w:tr>
      <w:tr>
        <w:trPr>
          <w:trHeight w:val="10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486331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1668315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1499138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169177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970517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970517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447419</w:t>
            </w:r>
          </w:p>
        </w:tc>
      </w:tr>
      <w:tr>
        <w:trPr>
          <w:trHeight w:val="10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519963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634894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510483</w:t>
            </w:r>
          </w:p>
        </w:tc>
      </w:tr>
      <w:tr>
        <w:trPr>
          <w:trHeight w:val="8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99671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9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53955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</w:t>
            </w:r>
          </w:p>
        </w:tc>
      </w:tr>
      <w:tr>
        <w:trPr>
          <w:trHeight w:val="10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243194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64614</w:t>
            </w:r>
          </w:p>
        </w:tc>
      </w:tr>
      <w:tr>
        <w:trPr>
          <w:trHeight w:val="7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81910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11853823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5409567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5111258</w:t>
            </w:r>
          </w:p>
        </w:tc>
      </w:tr>
      <w:tr>
        <w:trPr>
          <w:trHeight w:val="10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1135406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321043</w:t>
            </w:r>
          </w:p>
        </w:tc>
      </w:tr>
      <w:tr>
        <w:trPr>
          <w:trHeight w:val="10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жилых домов для переселения жителей из зон обрушения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3444800</w:t>
            </w:r>
          </w:p>
        </w:tc>
      </w:tr>
      <w:tr>
        <w:trPr>
          <w:trHeight w:val="8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приобретение жилья коммунального жилищного фонда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210009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6394147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1755691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715897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1039794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4638456</w:t>
            </w:r>
          </w:p>
        </w:tc>
      </w:tr>
      <w:tr>
        <w:trPr>
          <w:trHeight w:val="9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72806</w:t>
            </w:r>
          </w:p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9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2555028</w:t>
            </w:r>
          </w:p>
        </w:tc>
      </w:tr>
      <w:tr>
        <w:trPr>
          <w:trHeight w:val="10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171896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1837583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</w:p>
        </w:tc>
      </w:tr>
      <w:tr>
        <w:trPr>
          <w:trHeight w:val="17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</w:p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7562638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2150758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2150569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240985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492969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1320505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96110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3873233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3853181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58680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</w:t>
            </w:r>
          </w:p>
        </w:tc>
      </w:tr>
      <w:tr>
        <w:trPr>
          <w:trHeight w:val="7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3765767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1138124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462509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462509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93107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54666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582508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192430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390078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393367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176757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176757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84137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80609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132473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87938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44535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</w:p>
        </w:tc>
      </w:tr>
      <w:tr>
        <w:trPr>
          <w:trHeight w:val="8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</w:p>
        </w:tc>
      </w:tr>
      <w:tr>
        <w:trPr>
          <w:trHeight w:val="10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9098845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8147026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7907562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196688</w:t>
            </w:r>
          </w:p>
        </w:tc>
      </w:tr>
      <w:tr>
        <w:trPr>
          <w:trHeight w:val="16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869720</w:t>
            </w:r>
          </w:p>
        </w:tc>
      </w:tr>
      <w:tr>
        <w:trPr>
          <w:trHeight w:val="5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30598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303720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30504</w:t>
            </w:r>
          </w:p>
        </w:tc>
      </w:tr>
      <w:tr>
        <w:trPr>
          <w:trHeight w:val="8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257090</w:t>
            </w:r>
          </w:p>
        </w:tc>
      </w:tr>
      <w:tr>
        <w:trPr>
          <w:trHeight w:val="10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89370</w:t>
            </w:r>
          </w:p>
        </w:tc>
      </w:tr>
      <w:tr>
        <w:trPr>
          <w:trHeight w:val="9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482294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</w:p>
        </w:tc>
      </w:tr>
      <w:tr>
        <w:trPr>
          <w:trHeight w:val="9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5383482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239464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111458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418099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342637</w:t>
            </w:r>
          </w:p>
        </w:tc>
      </w:tr>
      <w:tr>
        <w:trPr>
          <w:trHeight w:val="10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342637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291998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291998</w:t>
            </w:r>
          </w:p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291998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163365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69702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60392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93663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93663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73876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34091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34091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39785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39785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651032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569777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485636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81279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404261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39090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39090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</w:t>
            </w:r>
          </w:p>
        </w:tc>
      </w:tr>
      <w:tr>
        <w:trPr>
          <w:trHeight w:val="9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81255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81255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81255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7379081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4166038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4166038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846961</w:t>
            </w:r>
          </w:p>
        </w:tc>
      </w:tr>
      <w:tr>
        <w:trPr>
          <w:trHeight w:val="9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114183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2354894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231945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231945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231945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2981098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2981098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59011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1320521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1601566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11182788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1967180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1967180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56020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7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2020»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7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2020»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1809170</w:t>
            </w:r>
          </w:p>
        </w:tc>
      </w:tr>
      <w:tr>
        <w:trPr>
          <w:trHeight w:val="8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2020»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9215608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</w:p>
        </w:tc>
      </w:tr>
      <w:tr>
        <w:trPr>
          <w:trHeight w:val="7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259237</w:t>
            </w:r>
          </w:p>
        </w:tc>
      </w:tr>
      <w:tr>
        <w:trPr>
          <w:trHeight w:val="7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232520</w:t>
            </w:r>
          </w:p>
        </w:tc>
      </w:tr>
      <w:tr>
        <w:trPr>
          <w:trHeight w:val="8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</w:p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2918449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2020»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60039</w:t>
            </w:r>
          </w:p>
        </w:tc>
      </w:tr>
      <w:tr>
        <w:trPr>
          <w:trHeight w:val="8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2858410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388697</w:t>
            </w:r>
          </w:p>
        </w:tc>
      </w:tr>
      <w:tr>
        <w:trPr>
          <w:trHeight w:val="8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388697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1151422</w:t>
            </w:r>
          </w:p>
        </w:tc>
      </w:tr>
      <w:tr>
        <w:trPr>
          <w:trHeight w:val="7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1150364</w:t>
            </w:r>
          </w:p>
        </w:tc>
      </w:tr>
      <w:tr>
        <w:trPr>
          <w:trHeight w:val="9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4249187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20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3162387</w:t>
            </w:r>
          </w:p>
        </w:tc>
      </w:tr>
      <w:tr>
        <w:trPr>
          <w:trHeight w:val="15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86800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112459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112459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112459</w:t>
            </w:r>
          </w:p>
        </w:tc>
      </w:tr>
      <w:tr>
        <w:trPr>
          <w:trHeight w:val="9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112459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24156325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24156325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24156325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22819004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635906</w:t>
            </w:r>
          </w:p>
        </w:tc>
      </w:tr>
      <w:tr>
        <w:trPr>
          <w:trHeight w:val="5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10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130122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568498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5111405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6812182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5507187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5507187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</w:p>
        </w:tc>
      </w:tr>
      <w:tr>
        <w:trPr>
          <w:trHeight w:val="5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</w:p>
        </w:tc>
      </w:tr>
      <w:tr>
        <w:trPr>
          <w:trHeight w:val="8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</w:p>
        </w:tc>
      </w:tr>
      <w:tr>
        <w:trPr>
          <w:trHeight w:val="10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679"/>
        <w:gridCol w:w="680"/>
        <w:gridCol w:w="9348"/>
        <w:gridCol w:w="278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1700777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1700777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1700777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1608912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5"/>
        <w:gridCol w:w="895"/>
        <w:gridCol w:w="685"/>
        <w:gridCol w:w="8145"/>
        <w:gridCol w:w="286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-56618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</w:p>
        </w:tc>
      </w:tr>
      <w:tr>
        <w:trPr>
          <w:trHeight w:val="7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79"/>
        <w:gridCol w:w="680"/>
        <w:gridCol w:w="9078"/>
        <w:gridCol w:w="284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1"/>
        <w:gridCol w:w="2719"/>
      </w:tblGrid>
      <w:tr>
        <w:trPr>
          <w:trHeight w:val="7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-5178138</w:t>
            </w:r>
          </w:p>
        </w:tc>
      </w:tr>
      <w:tr>
        <w:trPr>
          <w:trHeight w:val="150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5178138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июля 2015 года № 420</w:t>
            </w:r>
          </w:p>
          <w:bookmarkEnd w:id="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декабря 2014 года № 355</w:t>
            </w:r>
          </w:p>
          <w:bookmarkEnd w:id="7"/>
        </w:tc>
      </w:tr>
    </w:tbl>
    <w:bookmarkStart w:name="z4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бюджетам районов (городов областного значения)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1"/>
        <w:gridCol w:w="2719"/>
      </w:tblGrid>
      <w:tr>
        <w:trPr>
          <w:trHeight w:val="79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32697464</w:t>
            </w:r>
          </w:p>
        </w:tc>
      </w:tr>
      <w:tr>
        <w:trPr>
          <w:trHeight w:val="31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14556202</w:t>
            </w:r>
          </w:p>
        </w:tc>
      </w:tr>
      <w:tr>
        <w:trPr>
          <w:trHeight w:val="37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12000449</w:t>
            </w:r>
          </w:p>
        </w:tc>
      </w:tr>
      <w:tr>
        <w:trPr>
          <w:trHeight w:val="37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6140813</w:t>
            </w:r>
          </w:p>
        </w:tc>
      </w:tr>
      <w:tr>
        <w:trPr>
          <w:trHeight w:val="31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14556202</w:t>
            </w:r>
          </w:p>
        </w:tc>
      </w:tr>
      <w:tr>
        <w:trPr>
          <w:trHeight w:val="31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</w:p>
        </w:tc>
      </w:tr>
      <w:tr>
        <w:trPr>
          <w:trHeight w:val="67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</w:p>
        </w:tc>
      </w:tr>
      <w:tr>
        <w:trPr>
          <w:trHeight w:val="31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3162387</w:t>
            </w:r>
          </w:p>
        </w:tc>
      </w:tr>
      <w:tr>
        <w:trPr>
          <w:trHeight w:val="142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3162387</w:t>
            </w:r>
          </w:p>
        </w:tc>
      </w:tr>
      <w:tr>
        <w:trPr>
          <w:trHeight w:val="31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4904326</w:t>
            </w:r>
          </w:p>
        </w:tc>
      </w:tr>
      <w:tr>
        <w:trPr>
          <w:trHeight w:val="67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</w:p>
        </w:tc>
      </w:tr>
      <w:tr>
        <w:trPr>
          <w:trHeight w:val="67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916431</w:t>
            </w:r>
          </w:p>
        </w:tc>
      </w:tr>
      <w:tr>
        <w:trPr>
          <w:trHeight w:val="390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</w:p>
        </w:tc>
      </w:tr>
      <w:tr>
        <w:trPr>
          <w:trHeight w:val="750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функций от местных исполнительных органов областей в ведение местных исполнительных органов районов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64301</w:t>
            </w:r>
          </w:p>
        </w:tc>
      </w:tr>
      <w:tr>
        <w:trPr>
          <w:trHeight w:val="34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785401</w:t>
            </w:r>
          </w:p>
        </w:tc>
      </w:tr>
      <w:tr>
        <w:trPr>
          <w:trHeight w:val="31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защиты и помощи населению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265438</w:t>
            </w:r>
          </w:p>
        </w:tc>
      </w:tr>
      <w:tr>
        <w:trPr>
          <w:trHeight w:val="690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519963</w:t>
            </w:r>
          </w:p>
        </w:tc>
      </w:tr>
      <w:tr>
        <w:trPr>
          <w:trHeight w:val="34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3038056</w:t>
            </w:r>
          </w:p>
        </w:tc>
      </w:tr>
      <w:tr>
        <w:trPr>
          <w:trHeight w:val="40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1824458</w:t>
            </w:r>
          </w:p>
        </w:tc>
      </w:tr>
      <w:tr>
        <w:trPr>
          <w:trHeight w:val="40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энергетического аудита многоквартирных жилых домов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30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1150364</w:t>
            </w:r>
          </w:p>
        </w:tc>
      </w:tr>
      <w:tr>
        <w:trPr>
          <w:trHeight w:val="130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</w:p>
        </w:tc>
      </w:tr>
      <w:tr>
        <w:trPr>
          <w:trHeight w:val="360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1834086</w:t>
            </w:r>
          </w:p>
        </w:tc>
      </w:tr>
      <w:tr>
        <w:trPr>
          <w:trHeight w:val="64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1335879</w:t>
            </w:r>
          </w:p>
        </w:tc>
      </w:tr>
      <w:tr>
        <w:trPr>
          <w:trHeight w:val="690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265687</w:t>
            </w:r>
          </w:p>
        </w:tc>
      </w:tr>
      <w:tr>
        <w:trPr>
          <w:trHeight w:val="390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232520</w:t>
            </w:r>
          </w:p>
        </w:tc>
      </w:tr>
      <w:tr>
        <w:trPr>
          <w:trHeight w:val="360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388697</w:t>
            </w:r>
          </w:p>
        </w:tc>
      </w:tr>
      <w:tr>
        <w:trPr>
          <w:trHeight w:val="37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текущих мероприятий в моногородах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388697</w:t>
            </w:r>
          </w:p>
        </w:tc>
      </w:tr>
      <w:tr>
        <w:trPr>
          <w:trHeight w:val="360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200458</w:t>
            </w:r>
          </w:p>
        </w:tc>
      </w:tr>
      <w:tr>
        <w:trPr>
          <w:trHeight w:val="73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</w:p>
        </w:tc>
      </w:tr>
      <w:tr>
        <w:trPr>
          <w:trHeight w:val="73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111458</w:t>
            </w:r>
          </w:p>
        </w:tc>
      </w:tr>
      <w:tr>
        <w:trPr>
          <w:trHeight w:val="360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210009</w:t>
            </w:r>
          </w:p>
        </w:tc>
      </w:tr>
      <w:tr>
        <w:trPr>
          <w:trHeight w:val="420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210009</w:t>
            </w:r>
          </w:p>
        </w:tc>
      </w:tr>
      <w:tr>
        <w:trPr>
          <w:trHeight w:val="31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12000449</w:t>
            </w:r>
          </w:p>
        </w:tc>
      </w:tr>
      <w:tr>
        <w:trPr>
          <w:trHeight w:val="31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8879817</w:t>
            </w:r>
          </w:p>
        </w:tc>
      </w:tr>
      <w:tr>
        <w:trPr>
          <w:trHeight w:val="630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321043</w:t>
            </w:r>
          </w:p>
        </w:tc>
      </w:tr>
      <w:tr>
        <w:trPr>
          <w:trHeight w:val="630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1135406</w:t>
            </w:r>
          </w:p>
        </w:tc>
      </w:tr>
      <w:tr>
        <w:trPr>
          <w:trHeight w:val="31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715897</w:t>
            </w:r>
          </w:p>
        </w:tc>
      </w:tr>
      <w:tr>
        <w:trPr>
          <w:trHeight w:val="31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моногородах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2858410</w:t>
            </w:r>
          </w:p>
        </w:tc>
      </w:tr>
      <w:tr>
        <w:trPr>
          <w:trHeight w:val="31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жилых домов для переселения жителей из зон обрушения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3444800</w:t>
            </w:r>
          </w:p>
        </w:tc>
      </w:tr>
      <w:tr>
        <w:trPr>
          <w:trHeight w:val="31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404261</w:t>
            </w:r>
          </w:p>
        </w:tc>
      </w:tr>
      <w:tr>
        <w:trPr>
          <w:trHeight w:val="34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</w:t>
            </w:r>
          </w:p>
        </w:tc>
      </w:tr>
      <w:tr>
        <w:trPr>
          <w:trHeight w:val="31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моногородах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</w:p>
        </w:tc>
      </w:tr>
      <w:tr>
        <w:trPr>
          <w:trHeight w:val="31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114183</w:t>
            </w:r>
          </w:p>
        </w:tc>
      </w:tr>
      <w:tr>
        <w:trPr>
          <w:trHeight w:val="31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2979732</w:t>
            </w:r>
          </w:p>
        </w:tc>
      </w:tr>
      <w:tr>
        <w:trPr>
          <w:trHeight w:val="31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2726924</w:t>
            </w:r>
          </w:p>
        </w:tc>
      </w:tr>
      <w:tr>
        <w:trPr>
          <w:trHeight w:val="630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</w:p>
        </w:tc>
      </w:tr>
      <w:tr>
        <w:trPr>
          <w:trHeight w:val="31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моногородах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31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6140813</w:t>
            </w:r>
          </w:p>
        </w:tc>
      </w:tr>
      <w:tr>
        <w:trPr>
          <w:trHeight w:val="31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</w:p>
        </w:tc>
      </w:tr>
      <w:tr>
        <w:trPr>
          <w:trHeight w:val="31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 жилья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</w:p>
        </w:tc>
      </w:tr>
      <w:tr>
        <w:trPr>
          <w:trHeight w:val="31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</w:p>
        </w:tc>
      </w:tr>
      <w:tr>
        <w:trPr>
          <w:trHeight w:val="630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</w:p>
        </w:tc>
      </w:tr>
      <w:tr>
        <w:trPr>
          <w:trHeight w:val="31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</w:p>
        </w:tc>
      </w:tr>
      <w:tr>
        <w:trPr>
          <w:trHeight w:val="61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</w:p>
        </w:tc>
      </w:tr>
      <w:tr>
        <w:trPr>
          <w:trHeight w:val="315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90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