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6840" w14:textId="1726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июня 2015 года № 34/19. Зарегистрировано Департаментом юстиции Карагандинской области 30 июля 2015 года № 3356. Утратило силу постановлением акимата Карагандинской области от 26 марта 2020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26.03.2020 № 18/01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 в Реестре государственной регистрации нормативных правовых актов за № 11220),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постановлением акимата Карагандинской области от 21.05.2019 </w:t>
      </w:r>
      <w:r>
        <w:rPr>
          <w:rFonts w:ascii="Times New Roman"/>
          <w:b w:val="false"/>
          <w:i w:val="false"/>
          <w:color w:val="000000"/>
          <w:sz w:val="28"/>
        </w:rPr>
        <w:t>№ 30/03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в организации технического и профессионального, послесреднего образования"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постановлением акимата Карагандинской области от 21.05.2019 </w:t>
      </w:r>
      <w:r>
        <w:rPr>
          <w:rFonts w:ascii="Times New Roman"/>
          <w:b w:val="false"/>
          <w:i w:val="false"/>
          <w:color w:val="ff0000"/>
          <w:sz w:val="28"/>
        </w:rPr>
        <w:t>№ 30/03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в организации технического и профессионального, послесреднего образования" (далее - государственная услуга) оказывается организациями технического и профессионального, послесреднего образования (далее -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постановлением акимата Карагандинской области от 21.05.2019 </w:t>
      </w:r>
      <w:r>
        <w:rPr>
          <w:rFonts w:ascii="Times New Roman"/>
          <w:b w:val="false"/>
          <w:i w:val="false"/>
          <w:color w:val="000000"/>
          <w:sz w:val="28"/>
        </w:rPr>
        <w:t>№ 30/03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расписка о приеме документов в учебное заведение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в организации технического и профессионального, послесреднего образования" утвержденному приказом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 в Реестре государственной регистрации нормативных правовых актов за № 11220) (далее – Стандарт).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внесено изменение на казахском языке, текст на русском языке не меняется постановлением акимата Карагандинской области от 21.05.2019 </w:t>
      </w:r>
      <w:r>
        <w:rPr>
          <w:rFonts w:ascii="Times New Roman"/>
          <w:b w:val="false"/>
          <w:i w:val="false"/>
          <w:color w:val="000000"/>
          <w:sz w:val="28"/>
        </w:rPr>
        <w:t>№ 30/03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предоставление услугополучателем пакета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по оказанию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осуществляет прием, проверку документов. В случае неполного пакета документов отказывает в оказании государственной услуги не более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проводит регистрацию заявления в "Книге регистрации в число поступающих", подшивает документы, формируя личное дело поступающего и выдает расписку о приеме документов по форме, согласно приложению к Стандарту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прием документов сотрудником приемной комиссии. Пакет документов, принимаемый сотрудником приемной комиссии является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расписка о приеме документов в учебное заведение технического и профессионального, послесреднего образования.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осуществляет прием, проверку документов. В случае неполного пакета документов отказывает в оказании государственной услуги не более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проводит регистрацию заявления в "Книге регистрации в число поступающих", подшивает документы, формируя личное дело поступающего и выдает расписку о приеме документов по форме, согласно приложению к Стандарту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4"/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4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в организации технического и профессионального образования"</w:t>
      </w:r>
    </w:p>
    <w:bookmarkEnd w:id="17"/>
    <w:bookmarkStart w:name="z34" w:id="18"/>
    <w:p>
      <w:pPr>
        <w:spacing w:after="0"/>
        <w:ind w:left="0"/>
        <w:jc w:val="left"/>
      </w:pP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302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     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34/19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общежития обучающимся в организациях технического и профессионального образования"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постановлением акимата Карагандинской области от 21.05.2019 </w:t>
      </w:r>
      <w:r>
        <w:rPr>
          <w:rFonts w:ascii="Times New Roman"/>
          <w:b w:val="false"/>
          <w:i w:val="false"/>
          <w:color w:val="ff0000"/>
          <w:sz w:val="28"/>
        </w:rPr>
        <w:t>№ 30/03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общежития обучающимся в организациях технического и профессионального образования" (далее – государственная услуга) оказывается организациями технического и профессионального образования, имеющими общежития (далее – услугодатель).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постановлением акимата Карагандинской области от 21.05.2019 </w:t>
      </w:r>
      <w:r>
        <w:rPr>
          <w:rFonts w:ascii="Times New Roman"/>
          <w:b w:val="false"/>
          <w:i w:val="false"/>
          <w:color w:val="000000"/>
          <w:sz w:val="28"/>
        </w:rPr>
        <w:t>№ 30/03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по предоставлению общежития является направление о предоставлении общежития обучающимся в организациях технического и профессионального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общежития обучающимся в организациях технического и профессионального образования", утвержденному приказом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 в Реестре государственной регистрации нормативных правовых актов за № 11220) (далее – Стандарт).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внесено изменение на казахском языке, текст на русском языке не меняется постановлением акимата Карагандинской области от 21.05.2019 </w:t>
      </w:r>
      <w:r>
        <w:rPr>
          <w:rFonts w:ascii="Times New Roman"/>
          <w:b w:val="false"/>
          <w:i w:val="false"/>
          <w:color w:val="000000"/>
          <w:sz w:val="28"/>
        </w:rPr>
        <w:t>№ 30/03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предоставление услугополучателем пакета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 входящей в состав процесса оказанию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подает услугодателю заявление установленного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необходимых документов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осуществляет прием, проверку, регистрацию документов и предоставляет коллегиальному органу услугодателя. В случае не полного пакета документов отказывает в оказании государственной услуги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коллегиальный орган услугодателя рассматривает поступившие документы и принимает решение в предоставлении государственной услуги либо предоставляет мотивированный ответ об отказе в оказании государственной услуги не более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услугодателя при положительном решении коллегиального органа, направляет документы руководителю услугодателя для подписания не более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направление либо мотивированный ответ об отказе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выдает результат государственной услуги услугополучателю не более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прием документов от услугополучателя. Данный пакет документов является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коллегиальному органу, которые являются основанием для выполнения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решение о предоставлении государственной услуги , которые являются основанием для выполнения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направление документов руководителю услугодателя, который является основанием для выполнения действия 5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подписание результата оказания государственной услуги руководителем, который является основанием для выполнения действия 6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6,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направление подписанного руководителем результата услугополучателю.</w:t>
      </w:r>
    </w:p>
    <w:bookmarkEnd w:id="27"/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коллегиальный орган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подает услугодателю заявление установленного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необходимых документов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осуществляет прием, проверку, регистрацию документов и предоставляет коллегиальному органу услугодателя. В случае не полного пакета документов отказывает в оказании государственной услуги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коллегиальный орган услугодателя рассматривает поступившие документы и принимает решение в предоставлении государственной услуги либо предоставляет мотивированный ответ об отказе в оказании государственной услуги не более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при положительном решении коллегиального органа, направляет документы руководителю услугодателя для подписания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направление либо мотивированный ответ об отказе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выдает результат государственной услуги услугополучателю не более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4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внесено изменение на казахском языке, текст на русском языке не меняется постановлением акимата Карагандинской области от 21.05.2019 </w:t>
      </w:r>
      <w:r>
        <w:rPr>
          <w:rFonts w:ascii="Times New Roman"/>
          <w:b w:val="false"/>
          <w:i w:val="false"/>
          <w:color w:val="ff0000"/>
          <w:sz w:val="28"/>
        </w:rPr>
        <w:t>№ 30/03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общежития обучающимся в организациях технического и профессионального образовании"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постановлением акимата Карагандинской области от 21.05.2019 </w:t>
      </w:r>
      <w:r>
        <w:rPr>
          <w:rFonts w:ascii="Times New Roman"/>
          <w:b w:val="false"/>
          <w:i w:val="false"/>
          <w:color w:val="ff0000"/>
          <w:sz w:val="28"/>
        </w:rPr>
        <w:t>№ 30/03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" w:id="31"/>
    <w:p>
      <w:pPr>
        <w:spacing w:after="0"/>
        <w:ind w:left="0"/>
        <w:jc w:val="left"/>
      </w:pP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     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32"/>
    <w:bookmarkStart w:name="z71" w:id="33"/>
    <w:p>
      <w:pPr>
        <w:spacing w:after="0"/>
        <w:ind w:left="0"/>
        <w:jc w:val="left"/>
      </w:pP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34/19</w:t>
            </w:r>
          </w:p>
        </w:tc>
      </w:tr>
    </w:tbl>
    <w:bookmarkStart w:name="z7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 техническом и профессиональном образовании"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17.05.2016 № 33/02 (вводится в действие по истечении десяти календарных дней после его первого официального опубликования).</w:t>
      </w:r>
    </w:p>
    <w:bookmarkStart w:name="z7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"/>
    <w:bookmarkStart w:name="z1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 техническом и профессиональном образовании" оказывается организациями технического и профессионального образования (далее – услугодатель).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Карагандинской области от 21.05.2019 </w:t>
      </w:r>
      <w:r>
        <w:rPr>
          <w:rFonts w:ascii="Times New Roman"/>
          <w:b w:val="false"/>
          <w:i w:val="false"/>
          <w:color w:val="000000"/>
          <w:sz w:val="28"/>
        </w:rPr>
        <w:t>№ 30/03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- дубликат документов о техническом и профессиональном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на имя руководителя учебного заведения технического и профессионального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дубликатов документов о техническом и профессиональном образовании", утвержденного приказом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(зарегистрированный в Реестре государственной регистрации нормативных правовых актов под № 11220) (далее - Стандарт) в котором излагаются обстоятельства утери документа об образовании или другие причины (изменение фамилии, имени, отчества (при наличии), негодность или ошибки при заполнении документа).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процедур (действий), входящих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регистрация документов работником учебной части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выдача расписки о получении всех документов в течение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руководителем, передача рассмотренных документов ответственному специалисту на исполнение в течение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представленных документов ответственным специалистом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к выдаче результата государственной услуги и направление результата руководителю на подписание в течение 18 (восемнадцать)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руководителем и направление в учебную часть в течение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5 – выдача подписанного руководителем результата государственной услуги услугополучателю в течение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с момента сдачи услугополучателем пакета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действия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руководителю. Переданный пакет документов руководителю является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 и передача завизированных документов ответственному специалисту, которые являются основанием для выполнения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рассмотрение документов ответственным специалистом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направления, которые являются основанием для выполнения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подписание результата оказания государственной услуги руководителем, который является основанием для выполнения действия 5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направление подписанного руководителем результата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учебной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учебой части осуществляет прием и регистрация документов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руководителем, передача рассмотренных документов ответственному специалисту на исполнение в течение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представленных документов ответственным специалистом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к выдаче результата государственной услуги и направление результата руководителю на подписание в течение 18 (восемнадцать)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руководителем и направление в учебную часть в течение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подписанного руководителем результата государственной услуги услугополучателю в течение 15 (пятнадцать) минут.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государственную корпорацию с указанием каждой процедуры (действия)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инспектору государственной корпорации, инспектор государственной корпорации в течение 15 (пятнадцать) минут осуществляет прием документов и направляет в накопительный отдел государственной корпорации для передачи услугодателю в течение 2 (двух)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учебой части услугодателя в течение 15 (пятнадцать) минут регистрирует полученные документы и направляет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в течение 15 (пятнадцать) минут ознакамливается с входящими документами и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не позднее 16 (шестнадцать) календарных дней рассматривает поступившие документы, осуществляет проверку полноты документов, подготавливает дубликат, подписывает у руководителя и передает дубликат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государственной корпорации в течение 15 (пятнадцать) минут выдает дубликат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профессиональном образовании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корпорацию, в графической форме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профессиональном Образовании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"Выдача дубликатов о техническом и профессиональном образовании" при обращении в государственную корпорации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