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40af" w14:textId="8cb4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семьи и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23 июня 2015 года № 34/18. Зарегистрировано Департаментом юстиции Карагандинской области 30 июля 2015 года № 3355. Утратило силу постановлением акимата Карагандинской области от 3 мая 2018 года № 20/02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03.05.2018 № 20/02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11184),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выдача направлений на представление отдыха детям из малообеспеченных семей в загородных и пришкольных лагерях";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лиц, желающих усыновить детей".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  <w:bookmarkEnd w:id="7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Абдибеков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8"/>
        <w:gridCol w:w="11892"/>
      </w:tblGrid>
      <w:tr>
        <w:trPr>
          <w:trHeight w:val="30" w:hRule="atLeast"/>
        </w:trPr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34/18</w:t>
            </w:r>
          </w:p>
          <w:bookmarkEnd w:id="8"/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единовременной денежной выплаты в связи с усыновлением ребенка-сироты и (или) ребенка, оставшегося без попечения родителей"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01.09.2016 № 64/04 (вводится в действие по истечении десяти календарных дней после его первого официального опубликования).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7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единовременной денежной выплаты в связи с усыновлением ребенка-сироты и (или) ребенка, оставшегося без попечения родителей" (далее – государственная услуга) оказывается местными исполнительными органами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 и (или) электронная (полностью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о назначении единовременной денежной выплаты в связи с усыновлением ребенка-сироты и (или) ребенка, оставшегося без попечения родителей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родителей", утвержденным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11184), (далее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физических лиц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запрос в форме электронного документа, подписанный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 и осуществляет их регистрацию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документов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назначает ответственного специалиста – один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определение ответственного специалиста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специалист рассматривает документы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готовит проект решения о назначении единовременной денежной выплаты в связи с усыновлением ребенка-сироты и (или) ребенка, оставшегося без попечения родителей (детей)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решения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проект решения и подписывает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направление результата государственной услуги на регистрацию в канцелярию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результат государственной услуги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услугополучателю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направляет документы руководителю для наложения резолюции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накладывает резолюцию, отправляет документы ответственному специалисту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готовит проект решения о назначении единовременной денежной выплаты в связи с усыновлением ребенка-сироты и (или) ребенка, оставшегося без попечения родителей –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решения о назначении единовременной денежной выплаты в связи с усыновлением ребенка-сироты и (или) ребенка, оставшегося без попечения родителей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направление подписанного руководителем результата оказания государственной услуги услугополучателю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изложен в новой редакции на казахском языке, текст на русском языке не меняется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12.05.2017 № 29/07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при оказании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, а также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свидетельства, подписанного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через шлюз электронного правительства (далее – ШЭП) в автоматизированном рабочем месте регионального шлюза электронного правительства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 и оснований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7 – получение услугополучателем результата услуги (уведомление в форме электронного документа), сформированного АРМ РШЭП.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в оказании государственной услуги через портал,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единовременной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 связи с усыновлением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ребенка,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единовременной денежной выплаты в связи</w:t>
      </w:r>
      <w:r>
        <w:br/>
      </w:r>
      <w:r>
        <w:rPr>
          <w:rFonts w:ascii="Times New Roman"/>
          <w:b/>
          <w:i w:val="false"/>
          <w:color w:val="000000"/>
        </w:rPr>
        <w:t>с усыновлением ребенка-сироты и (или) ребенка, оставшегося без попечения родителей"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0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единовременной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 связи с усыновлением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ребенка,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 попечения родителей"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8"/>
        <w:gridCol w:w="11892"/>
      </w:tblGrid>
      <w:tr>
        <w:trPr>
          <w:trHeight w:val="30" w:hRule="atLeast"/>
        </w:trPr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34/18</w:t>
            </w:r>
          </w:p>
          <w:bookmarkEnd w:id="12"/>
        </w:tc>
      </w:tr>
    </w:tbl>
    <w:bookmarkStart w:name="z4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выдача направлений на предоставление отдыха детям из малообеспеченных семей в загородных и пришкольных лагерях"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выдача направлений на предоставление отдыха детям из малообеспеченных семей в загородных и пришкольных лагерях" (далее – государственная услуга) оказывается местными исполнительными органами, организациями образования районов и городов Карагандинской области (далее – услугодатель).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государственных услуг осуществляется через канцелярию услугодателя.</w:t>
      </w:r>
    </w:p>
    <w:bookmarkEnd w:id="15"/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6"/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– направление в загородные и пришкольные лагеря,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лагерях", утвержденному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11184) (далее – Стандарт).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8"/>
    <w:bookmarkStart w:name="z5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9"/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выполнения, сроки осуществления:</w:t>
      </w:r>
    </w:p>
    <w:bookmarkEnd w:id="21"/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1 - прием и регистрация документов сотрудником канцелярии отдела, передача документов руководителю отдела - 20 минут;</w:t>
      </w:r>
    </w:p>
    <w:bookmarkEnd w:id="22"/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2 - рассмотрение документов руководителем отдела, передача документов специалисту отдела – 30 минут;</w:t>
      </w:r>
    </w:p>
    <w:bookmarkEnd w:id="23"/>
    <w:bookmarkStart w:name="z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3 - рассмотрение документов специалистом, на соответствие предъявляемым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направления в загородные и пришкольные лагеря – десять рабочих дней;</w:t>
      </w:r>
    </w:p>
    <w:bookmarkEnd w:id="24"/>
    <w:bookmarkStart w:name="z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4 - подписание результата государственной услуги руководителем отдела - 20 минут;</w:t>
      </w:r>
    </w:p>
    <w:bookmarkEnd w:id="25"/>
    <w:bookmarkStart w:name="z6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5 - направление подписанного руководителем отдела результата оказания государственной услуги услугополучателю – один рабочий день.</w:t>
      </w:r>
    </w:p>
    <w:bookmarkEnd w:id="26"/>
    <w:bookmarkStart w:name="z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bookmarkEnd w:id="27"/>
    <w:bookmarkStart w:name="z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 – пятнадцать рабочих дней.</w:t>
      </w:r>
    </w:p>
    <w:bookmarkEnd w:id="28"/>
    <w:bookmarkStart w:name="z6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передача документов руководителю отдела. Передача документов руководителю отдела является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рассмотрение документов руководителем отдела и передача документов специалисту отдела, которые являются основанием для начала выполнения действия 3,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3,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рассмотрение документов специалистом отдела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решения, которое является основанием для начала выполнения действия 4,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4,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подписание результата оказания государственной услуги руководителем отдела, который является основанием для начала выполнения действия 5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5,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направление подписанного руководителем отдела результата оказания государственной услуги услугополучателю.</w:t>
      </w:r>
    </w:p>
    <w:bookmarkEnd w:id="29"/>
    <w:bookmarkStart w:name="z6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0"/>
    <w:bookmarkStart w:name="z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"/>
    <w:bookmarkStart w:name="z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отдела;</w:t>
      </w:r>
    </w:p>
    <w:bookmarkEnd w:id="32"/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отдела.</w:t>
      </w:r>
    </w:p>
    <w:bookmarkEnd w:id="34"/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(действия), необходимых для оказания государственной услуги:</w:t>
      </w:r>
    </w:p>
    <w:bookmarkEnd w:id="35"/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 отдела, передача документов руководителю отдела - 20 минут;</w:t>
      </w:r>
    </w:p>
    <w:bookmarkEnd w:id="36"/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отдела, передача документов специалисту отдела – 30 минут;</w:t>
      </w:r>
    </w:p>
    <w:bookmarkEnd w:id="37"/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специалистом, на соответствие предъявляемым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направления в загородные и пришкольные лагеря – десять рабочих дней;</w:t>
      </w:r>
    </w:p>
    <w:bookmarkEnd w:id="38"/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 руководителем отдела - 20 минут;</w:t>
      </w:r>
    </w:p>
    <w:bookmarkEnd w:id="39"/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подписанного руководителем отдела результата оказания государственной услуги услугополучателю – один рабочий день.</w:t>
      </w:r>
    </w:p>
    <w:bookmarkEnd w:id="40"/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справочником бизнес-процессов согласно приложению к настоящему регламенту.</w:t>
      </w:r>
    </w:p>
    <w:bookmarkEnd w:id="41"/>
    <w:bookmarkStart w:name="z7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</w:p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Согласно Стандарту государственная услуга не автоматизированная и не оказывается через некоммерческое акционерное общество "Государственная корпорация "Правительство для граждан".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5"/>
        <w:gridCol w:w="10995"/>
      </w:tblGrid>
      <w:tr>
        <w:trPr>
          <w:trHeight w:val="30" w:hRule="atLeast"/>
        </w:trPr>
        <w:tc>
          <w:tcPr>
            <w:tcW w:w="1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в загородных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пришкольных лагерях"</w:t>
            </w:r>
          </w:p>
          <w:bookmarkEnd w:id="44"/>
        </w:tc>
      </w:tr>
    </w:tbl>
    <w:bookmarkStart w:name="z8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выдача направлений на предоставление отдыха детям из малообеспеченных семей в загородных и пришкольных лагерях"</w:t>
      </w:r>
    </w:p>
    <w:bookmarkEnd w:id="45"/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47"/>
    <w:bookmarkStart w:name="z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120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8"/>
        <w:gridCol w:w="11892"/>
      </w:tblGrid>
      <w:tr>
        <w:trPr>
          <w:trHeight w:val="30" w:hRule="atLeast"/>
        </w:trPr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34/18</w:t>
            </w:r>
          </w:p>
          <w:bookmarkEnd w:id="49"/>
        </w:tc>
      </w:tr>
    </w:tbl>
    <w:bookmarkStart w:name="z8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лиц, желающих усыновить детей"</w:t>
      </w:r>
    </w:p>
    <w:bookmarkEnd w:id="50"/>
    <w:bookmarkStart w:name="z1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08.01.2016 № 01/03 (вводится в действие по истечении десяти календарных дней после его первого официального опубликования).</w:t>
      </w:r>
    </w:p>
    <w:bookmarkEnd w:id="51"/>
    <w:bookmarkStart w:name="z8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учет лиц, желающих усыновить детей" (далее – государственная услуга) оказывается местными исполнительными органами районов и городов Карагандинской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к услугодателю – заключение о возможности (невозможности) быть кандидатом (ами) в усыновители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"Постановка на учет лиц, желающих усыновить детей", утвержденному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11184),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портал – уведомление о готовности заключения о возможности (невозможности) быть кандидатом (ами) в усыновители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(далее - уведомление).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После получения уведомления, услугополучателю необходимо обратиться по указанному в уведомлении адресу для получения заключения о возможности (невозможности) быть кандидатом (ами) в усыновители.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услуги – бумажная.</w:t>
      </w:r>
    </w:p>
    <w:bookmarkEnd w:id="53"/>
    <w:bookmarkStart w:name="z9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54"/>
    <w:bookmarkStart w:name="z9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физических лиц (далее – услугополучатель)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запрос в форме электронного документа, подписанный электронной 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1 - канцелярия услугодателя осуществляет прием документов и осуществляет их регистрацию - 20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направление документов на резолюцию руководителю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2 - руководитель отдела рассматривает документы и назначает ответственного исполнителя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определение ответственного специалиста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3 - ответственный специалист рассматривает документы на соответствие предъявляемым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готовит заключение о возможности (невозможности) граждан быть кандидатами в усыновители – 10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направление решения на подпись руководителю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4 – руководитель отдела рассматривает заключение о возможности (невозможности) граждан быть кандидатами в усыновители и подписывает в течение одного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направление решения государственной услуги на регистрацию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5 - канцелярия услугодателя регистрирует и выдает услугополучателю заключение о возможности (невозможности) быть кандидатом(ами) в усыновители- в течений одного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получение услугополучателем заключения о возможности (невозможности) граждан быть кандидатами в усыновители.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 момента сдачи документов услугодателю – 15 (пятнадцать) календарных дней.</w:t>
      </w:r>
    </w:p>
    <w:bookmarkEnd w:id="55"/>
    <w:bookmarkStart w:name="z10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56"/>
    <w:bookmarkStart w:name="z10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 сотрудником канцелярии, передача документов руководителю отдела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руководителем отдела, передача документов ответственному специалисту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рассмотрение документов ответственным специалистом,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заключения о возможности (невозможности) граждан быть кандидатами в усыновители - десять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результата государственной услуги руководителем отдела - в течение одного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направление подписанного руководителем отдела результата оказания государственной услуги услугополучателю - один календарный день.</w:t>
      </w:r>
    </w:p>
    <w:bookmarkEnd w:id="57"/>
    <w:bookmarkStart w:name="z11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8"/>
    <w:bookmarkStart w:name="z11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4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№ 1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– прикрепление в интернет-браузер компьютера услугополучателя регистрационного свидетельства ЭЦП и ввод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 портале подлинности данных о зарегистрированном услугополучателе через логин (индивидуальный идентификационный номер (далее – ИИН)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случае имеющихся нарушений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выбор услугополучателем государственной услуги, вывод на экран формы запроса для оказания государственной услуги и заполнение услугополучателем, прикрепление к форме запроса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4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5 – формирование сообщения об отказе в запрашиваемой услуге случае имеющихся нарушений в условии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6 – удостоверение (подписание) запроса для оказания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7 – регистрация электронного запроса услугополучателя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3 – проверка услугодателем соответствия услугополучателя к требованиям для постановки на учет лиц, желающих усыновить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8 – формирование сообщения об отказе в запрашиваемой государственной услуги случае имеющихся нарушений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9 – получение услугополучателем результата государственной услуги, сформированной на портале.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желающих усыновить детей"</w:t>
            </w:r>
          </w:p>
        </w:tc>
      </w:tr>
    </w:tbl>
    <w:bookmarkStart w:name="z13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через Портал</w:t>
      </w:r>
    </w:p>
    <w:bookmarkEnd w:id="60"/>
    <w:bookmarkStart w:name="z134" w:id="61"/>
    <w:p>
      <w:pPr>
        <w:spacing w:after="0"/>
        <w:ind w:left="0"/>
        <w:jc w:val="left"/>
      </w:pP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35" w:id="62"/>
    <w:p>
      <w:pPr>
        <w:spacing w:after="0"/>
        <w:ind w:left="0"/>
        <w:jc w:val="left"/>
      </w:pP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2644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желающих усыновить детей"</w:t>
            </w:r>
          </w:p>
        </w:tc>
      </w:tr>
    </w:tbl>
    <w:bookmarkStart w:name="z13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лиц, желающих усыновить детей"</w:t>
      </w:r>
    </w:p>
    <w:bookmarkEnd w:id="63"/>
    <w:bookmarkStart w:name="z138" w:id="64"/>
    <w:p>
      <w:pPr>
        <w:spacing w:after="0"/>
        <w:ind w:left="0"/>
        <w:jc w:val="left"/>
      </w:pP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66040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