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66f3" w14:textId="e98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2015 года № 33/03. Зарегистрировано Департаментом юстиции Карагандинской области 27 июля 2015 года № 3350. Утратило силу постановлением акимата Карагандинской области от 23 января 2018 года № 02/01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23.01.2018 </w:t>
      </w:r>
      <w:r>
        <w:rPr>
          <w:rFonts w:ascii="Times New Roman"/>
          <w:b w:val="false"/>
          <w:i w:val="false"/>
          <w:color w:val="ff0000"/>
          <w:sz w:val="28"/>
        </w:rPr>
        <w:t>№ 02/01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2014 года № 47/02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№ 2756, опубликовано в газетах "Орталық Қазақстан" от 30 сентября 2014 года № 187-188 (21822) и "Индустриальная Караганда" от 30 сентября 2014 года № 173-174 (21694-21695), в информационно-правовой системе "Әділет" 01 октября 2014 года).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33/03 </w:t>
            </w:r>
          </w:p>
          <w:bookmarkEnd w:id="8"/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 их месторасположения"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местным исполнительным органом области (далее – услугодатель).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11183), (далее – стандарт).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 приложению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заявления регистрирует заявление и передает руководителю в течение 30 (тридцати)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день поступления заявления выбирает ответственного исполнителя с наложением резолюции в течение 30 (тридцати) минут;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готовит проект решения и направляет на согласование руководителю услугодателя для проведения дальнейшей работы с согласующим государственным органом в течение 5 (пяти) календарных дней;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ведет работу по согласованию и утверждению проекта постановления акимата области или готовит мотивированный отказ и направляет результат оказания государственной услуги сотруднику канцелярии услугодателя в течение 23 (двадцати трех) календарных дней;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 день получения результата оказания государственной услуги регистрирует и выдает услугополучателю в течение 30 (тридцати) минут.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согласования;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отказ в оказании государственной услуги или утвержденное решение;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 услугополучателю.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заявления регистрирует заявление и передает руководителю в течение 30 (тридцати) минут;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день поступления заявления выбирает ответственного исполнителя с наложением резолюции в течение 30 (тридцати) минут;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готовит проект решения и направляет на согласование руководителю услугодателя для проведения дальнейшей работы с согласующим государственным органом в течение 5 (пяти) календарных дней;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ведет работу по согласованию и утверждению проекта постановления акимата области или готовит мотивированный отказ и направляет результат оказания государственной услуги сотруднику канцелярии услугодателя в течение 23 (двадцати трех) календарных дней;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 день получения результата оказания государственной услуги регистрирует и выдает услугополучателю в течение 30 (тридцати) минут.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автоматизирована и не оказывается через центр обслуживания населения.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"/>
        <w:gridCol w:w="11341"/>
      </w:tblGrid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их месторасположения</w:t>
            </w:r>
          </w:p>
          <w:bookmarkEnd w:id="44"/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33/03 </w:t>
            </w:r>
          </w:p>
          <w:bookmarkEnd w:id="47"/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местным исполнительным органом области (далее – услугодатель).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11183), (далее – стандарт).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 приложению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</w:t>
      </w:r>
      <w:r>
        <w:rPr>
          <w:rFonts w:ascii="Times New Roman"/>
          <w:b w:val="false"/>
          <w:i w:val="false"/>
          <w:color w:val="000000"/>
          <w:sz w:val="28"/>
        </w:rPr>
        <w:t>стандарта (далее – заявление).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заявления регистрирует заявление и передает руководителю в течение 30 (тридцати) минут;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день поступления заявления выбирает ответственного исполнителя с наложением резолюции в течение 30 (тридцати) минут;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готовит проект решения и направляет на согласование руководителю услугодателя для проведения дальнейшей работы с согласующим государственным органом в течение 5 (пяти) календарных дней;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ведет работу по согласованию и утверждению проекта постановления акимата области или готовит мотивированный отказ и направляет результат оказания государственной услуги сотруднику канцелярии услугодателя в течение 23 (двадцати трех) календарных дней;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 день получения результата оказания государственной услуги регистрирует и выдает услугополучателю в течение 30 (тридцати) минут.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согласования;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отказ в оказании государственной услуги или утвержденное решение;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 услугополучателю.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заявления регистрирует заявление и передает руководителю в течение 30 (тридцати) минут;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день поступления заявления выбирает ответственного исполнителя с наложением резолюции в течение 30 (тридцати) минут;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готовит проект решения и направляет на согласование руководителю услугодателя для проведения дальнейшей работы с согласующим государственным органом в течение 5 (пяти) календарных дней;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ведет работу по согласованию и утверждению проекта постановления акимата области или готовит мотивированный отказ и направляет результат оказания государственной услуги сотруднику канцелярии услугодателя в течение 23 (двадцати трех) календарных дней;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 день получения результата оказания государственной услуги регистрирует и выдает услугополучателю в течение 30 (тридцати) минут.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автоматизирована и не оказывается через центр обслуживания населения.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"/>
        <w:gridCol w:w="11733"/>
      </w:tblGrid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(изменении 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в культовые здания (сооружения)"</w:t>
            </w:r>
          </w:p>
          <w:bookmarkEnd w:id="83"/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