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e5e" w14:textId="f102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июня 2015 года № 30/06. Зарегистрировано Департаментом юстиции Карагандинской области 17 июля 2015 года № 3338.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8 апреля 2015 года № 174 "Об утверждении регламентов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"Оказание консультативной помощи семьям, воспитывающим детей с ограниченными возможностями";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акимата Карагандинской области "Об утверждении регламентов государственных услуг в сфере специального образования" возложить на курирующего заместителя акима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  <w:bookmarkEnd w:id="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Абдибеков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30/06</w:t>
            </w:r>
          </w:p>
          <w:bookmarkEnd w:id="10"/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государственная услуга) являются, психолого-медико-педагогические консультации Карагандинской области (далее – услугодатель).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11047), (далее - стандарт).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его выполнения: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работник канцелярии осуществляет проверку пакета документов не более 3 (трех) минут;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пакета документов руководителем не более 5 (пяти) минут;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специалисты услугодателя изучают пакет документов, осуществляют обследование и консультирование в течение 1 (одного) часа;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формирует заключение и подписывает результат не более 5 (пяти) минут;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работником канцелярии результата оказания государственной услуги не более 2 (двух) минут.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по оказанию государственной услуги по действию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к руководителю для рассмотрения документов. Результатом по действию 2,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к специалистам услугодателя, что является основанием для выполнения действия 3.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изучение пакета документов, осуществление обследования и консультирования, что является основанием для выполнения действия 4.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формирование заключения, что является основанием для выполнения действия 5.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результата государственной услуги.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документов, направление к руководителю (3 минуты);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(5 минут);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документов, проведение обследования и консультирования (1 час);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заключения и подписание результата (5 минут);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работником канцелярии (2 минуты).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действий указано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"/>
        <w:gridCol w:w="11586"/>
      </w:tblGrid>
      <w:tr>
        <w:trPr>
          <w:trHeight w:val="30" w:hRule="atLeast"/>
        </w:trPr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"Обследование и оказание психолого-медико-педагогической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возможностями"</w:t>
            </w:r>
          </w:p>
          <w:bookmarkEnd w:id="39"/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501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30/06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"Реабилитация и социальная адаптация детей и подростков с проблемами в развитии" (далее – государственная услуга) являются реабилитационные центры, кабинеты психолого-педагогической коррекции Карагандинской области (далее – услугодатель).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индивидуальные, подгрупповые, групповые занятия и консультации.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11047), (далее – стандарт).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22.01.2019 № 04/03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поступивших документов в канцелярию, направление на рассмотрение руководителю. Не более 5 (пяти) минут;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руководителем, заключение и выдача договора, передача рассмотренных документов специалистам. Не более 10 (десяти) минут;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специалистами, проведение командной оценки с целью выявления особенности интеллектуального развития ребенка. Не более 30 (тридцати) минут;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проведение психолого-медико-педагогической коррекции и социальной реабилитации ребенка с ограниченными возможностями (от 90 календарных дней до 365 календарных дней);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подготовка заключения оказания государственной услуги специалистами и руководителем. В течение 10 (десяти) минут;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работником канцелярии результата оказания государственной услуги услугополучателю. В течение 5 (пяти) минут.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руководителем, заключение и выдача договора, передача рассмотренных документов специалистам, которые является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специалистами, проведение командной оценки с целью выявления особенностей интеллектуального развития ребенка, которые является основанием для действия 4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проведение психолого-медико-педагогической коррекции и социальной реабилитации ребенка с ограниченными возможностями, который является основанием для выполнения действия 5. Результатом по действию 5, указанного в пукте 5 настоящего Регламента, является подготовка заключения оказания государственной услуги специалистами и руководителем, который является основанием для выполнения действия 6. Результатом выполнения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работником канцелярии результата оказания государственной услуги услугополучателю.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поступивших документов в канцелярию, направление на рассмотрение руководителю (5 минут);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заключение и выдача договора, передача рассмотренных документов специалистам (10 минут);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специалистами, проведение командной оценки с целью выявления особенностей интеллектуального развития ребенка (30 минут);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психолого-медико-педагогической коррекции и социальной реабилитации ребенка с ограниченными возможностями (от 90 календарных дней до 365 календарных дней);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оказания государственной услуги специалистами и руководителем (10 минут);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работником канцелярии результата оказания государственной услуги услугополучателю (5 минут).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действий указано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2"/>
        <w:gridCol w:w="11538"/>
      </w:tblGrid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 развитии"</w:t>
            </w:r>
          </w:p>
          <w:bookmarkEnd w:id="74"/>
        </w:tc>
      </w:tr>
    </w:tbl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"Реабилитация и социальная адаптация детей и подростков с проблемами в развитии"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изложено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1501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30/06</w:t>
            </w:r>
          </w:p>
          <w:bookmarkEnd w:id="78"/>
        </w:tc>
      </w:tr>
    </w:tbl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"Оказание консультативной помощи семьям, воспитывающим детей с ограниченными возможностями" (далее – государственная услуга) являются реабилитационные центры, кабинеты психолого-педагогической коррекции Карагандинской области (далее – услугодатель).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"Оказание консультативной помощи семьям, воспитывающим детей с ограниченными возможностями",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государственных услуг нормативных правовых актов за № 11047), (далее - Стандарт).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поступающих документов в канцелярию, направление их на рассмотрение руководителю. Не более 5 (пяти) минут;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руководителем, передача рассмотренных документов ответственным специалистам. В течение 5 (пяти) минут;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специалистами, проведение консультативной помощи. Не более 40 (сорока) минут;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подготовка и подписание результата оказания государственной услуги руководителем. В течение 5 (пяти) минут;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результата оказания государственной услуги услугополучателю сотрудниками канцелярии. В течение 5 (пяти) минут. услуги;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10 (десяти) минут выдает готовый результат государственной услуги услугополучателю (5 минут).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руководителем специалистам,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специалистами на соответствие предъявляемым требованиям, которые являются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выдача сотрудниками канцелярии подписанного руководителем результата услугополучателю.</w:t>
      </w:r>
    </w:p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поступающих документов в канцелярию, направление их на рассмотрение руководителю (5 минут);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передача рассмотренных документов ответственным специалистам (5 минут) 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специалистами, проведение консультативной помощи (40 минут);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подписание результата оказания государственной услуги руководителем (5 минут);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(5 минут).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действий указано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 воспитывающим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возможностями"</w:t>
            </w:r>
          </w:p>
          <w:bookmarkEnd w:id="107"/>
        </w:tc>
      </w:tr>
    </w:tbl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"Оказание консультативной помощи семьям, воспитывающим детей с ограниченными возможностями"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1882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30/06</w:t>
            </w:r>
          </w:p>
        </w:tc>
      </w:tr>
    </w:tbl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услугодатель).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5"/>
    <w:bookmarkStart w:name="z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116"/>
    <w:bookmarkStart w:name="z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22.01.2019 № 04/03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11047), (далее - стандарт).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 (не более 15 минут);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регистрация полученных от услугополучателя документов и передача их руководителя услугодателя;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(не более 15 минут);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назначение руководителем услугодателя ответственного исполнителя и направление ему документов услугополучателя;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результат государственной услуги, направляет на рассмотрение и подписание руководителю (1 рабочий день);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оформление результата государственной услуги и направление руководителю услугодателя на подписание;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результат государственной услуги, подписывает и направляет в канцелярию (1 рабочий день);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подписывает и направляет в концелярию;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услугополучателю (не более 15 минут).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услугополучателем в течение - 3 рабочих дней.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 (не более 15 минут);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(не более 15 минут);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результат государственной услуги, направляет на рассмотрение и подписание руководителю (1 рабочий день);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результат государственной услуги, подписывает и направляет в канцелярию (1 рабочий день);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услугополучателю (не более 15 минут).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142"/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7"/>
        <w:gridCol w:w="11383"/>
      </w:tblGrid>
      <w:tr>
        <w:trPr>
          <w:trHeight w:val="30" w:hRule="atLeast"/>
        </w:trPr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"Прием документов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бесплатного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в течение длительного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посещать 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oбщего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</w:t>
            </w:r>
          </w:p>
          <w:bookmarkEnd w:id="145"/>
        </w:tc>
      </w:tr>
    </w:tbl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30/06</w:t>
            </w:r>
          </w:p>
          <w:bookmarkEnd w:id="149"/>
        </w:tc>
      </w:tr>
    </w:tbl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родителя (законного представителя) услугополучателя (далее -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11047), (далее – стандарт).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осуществляет прием необходимых документов услугополучателя, проводит их регистрацию, готовит проект приказа и направляет на рассмотрение руководству. В течение 5 (пяти) минут;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подписывает приказ и направляет в канцелярию для регистрации. В течение 5 (пяти) минут;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регистрирует приказ и выдает его услугополучателю. В течение 5 (пяти) минут.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по оказанию государственной услуги по действию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подготовка проекта приказа и направление к руководителю, что является основанием для выполнения действия 2. Результатом по действию 2,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подписание приказа руководителем и направление в канцелярию для регистрации, что является основанием для выполнения действия 3.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приказа и его выдача услугополучателю.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осуществляет прием необходимых документов услугополучателя, проводит их регистрацию, готовит проект приказа и направляет на рассмотрение руководству, 5 (пять) минут;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подписывает приказ и направляет в канцелярию для регистрации, 5 (пять) минут;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регистрирует приказ и выдает его услугополучателю, 5 (пять) минут.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специальные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программам"</w:t>
            </w:r>
          </w:p>
          <w:bookmarkEnd w:id="173"/>
        </w:tc>
      </w:tr>
    </w:tbl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