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2498" w14:textId="f3b2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июня 2015 года № 30/07. Зарегистрировано Департаментом юстиции Карагандинской области 17 июля 2015 года № 3337.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170 "Об утверждении стандарта государственной услуги, оказываемой местными исполнительными органами в сфере предоставления дополнительного образования для детей" (зарегистрирован в Реестре государственной регистрации нормативных правовых актов за № 10980)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Карагандинской области от 05.11.2019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62/03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Карагандинской области от 05.11.2019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62/03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Карагандинской области от 05.11.2019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62/03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30/07</w:t>
            </w:r>
          </w:p>
          <w:bookmarkEnd w:id="7"/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18 августа 2014 года № 43/05 "Об утверждении регламентов государственных услуг, оказываемых в сфере дошкольного и среднего образования" (зарегистрировано в Реестре государственной регистрации нормативных правовых актов за № 2743, опубликовано в газетах "Индустриальная Караганда" № 171-172 (21692-21693), "Орталық Қазақстан" от 27 сентября 2014 года № 185-186 (21820) в информационно-правовой системе "Әділет" 30 сентября 2014 года).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16 сентября 2014 года № 48/06 "Об утверждении регламентов государственных услуг в сфере дошкольного и среднего образования" (зарегистрировано в Реестре государственной регистрации нормативных правовых актов за № 2769, опубликовано в газетах "Индустриальная Караганда" № 173-174 (21694-21695), "Орталық Қазақстан" № 187-188 (21822) 30 сентября 2014 года, в информационно-правовой системе "Әділет" 07 октября 2014 года).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18 августа 2014 года № 43/04 "Об утверждении регламента государственной услуги "Прием документов в организации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2744, опубликовано в газетах "Индустриальная Караганда" № 171-172 (21692-21693), "Орталық Қазақстан" № 185-186 (21820) 27 сентября 2014 года, в информационно-правовой системе "Әділет" 29 сентября 2014 года).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9 июня 2014 года № 28/01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за № 2688, опубликовано в газетах "Индустриальная Караганда" № 128-129 (21649-21650), "Орталық Қазақстан" № 137-138 (21772) 24 июля 2014 года, в информационно-правовой системе "Әділет" 29 июля 2014 года).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апреля 2014 года № 17/01 "Об утверждении регламентов государственных услуг в сфере образования" (зарегистрировано в Реестре государственной регистрации нормативных правовых актов за № 2638, опубликовано в газетах "Индустриальная Караганда" № 87-88 (21608-21609), "Орталық Қазақстан" № 95-96 (21730) 27 мая 2014 года, в информационно-правовой системе "Әділет" 03 июня 2014 года).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30/07</w:t>
            </w:r>
          </w:p>
          <w:bookmarkEnd w:id="13"/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для детей, организациями общего среднего образования (далее – услугодатель).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от родителей (законных представителей) в произвольной форме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утвержденного приказом Министра образования и науки Республики Казахстан от 7 апреля 2015 года за № 170 "Об утверждении стандарта государственной услуги, оказываемой местными исполнительными органами в сфере предоставления дополнительного образования для детей" (зарегистрирован в Реестре государственной регистрации нормативных правовых актов за № 10980) (далее – Стандарт).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Карагандинской области от 05.11.2019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62/03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документов, отмечает на копии заявления о регистрации с указанием даты и времени, направляет их руководителю не более 10 (десяти) минут;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направляет их ответственному исполнителю не более 5 (пяти) минут;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готовит приказ о зачислении в организацию дополнительного образования направляет руководителю услугодателя на подпись не более 10 (десяти) минут;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приказ о зачислении в организацию дополнительного образования и передает его в канцелярию услугодателя не более 3 (трех) минут;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не более 2 (двух) минут.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Способом доставки информации о результате оказанной государственной услуги является личное обращение получателя государственной услуги в канцелярию услугодателя в соответствии с установленным графиком работы.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руководителем, передача рассмотренных документов специалистам, которые является основанием для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 является приказ о зачислении в организацию дополнительного образования, которые является основанием для действия 4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подписанный руководителем приказ о зачислении в организацию дополнительного образования, который является основанием для выполнения действия 5. Результатом по действию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работником канцелярии результата оказания государственной услуги услугополучателю.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течении 10 (десяти) минут с момента поступления заявления регистрирует и направляет документы на рассмотрение руководителю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услугополучателя и направляет их ответственному исполнителю в течении 5 (пяти) минут;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готовит приказ о зачислении в организацию дополнительного образования и направляет руководителю услугодателя на подпись в течение 10 (десяти) минут;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его в канцелярию услугодателя в течение 3 (трех) минут;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течении 2 (двух) минут выдает результат оказания государственной услуги услугополучателю.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справочником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8"/>
        <w:gridCol w:w="11192"/>
      </w:tblGrid>
      <w:tr>
        <w:trPr>
          <w:trHeight w:val="30" w:hRule="atLeast"/>
        </w:trPr>
        <w:tc>
          <w:tcPr>
            <w:tcW w:w="1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организации дополнительного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 дополнительного образования"</w:t>
            </w:r>
          </w:p>
          <w:bookmarkEnd w:id="43"/>
        </w:tc>
      </w:tr>
    </w:tbl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образования".</w:t>
      </w:r>
    </w:p>
    <w:bookmarkEnd w:id="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691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9"/>
        <w:gridCol w:w="11841"/>
      </w:tblGrid>
      <w:tr>
        <w:trPr>
          <w:trHeight w:val="30" w:hRule="atLeast"/>
        </w:trPr>
        <w:tc>
          <w:tcPr>
            <w:tcW w:w="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30/07</w:t>
            </w:r>
          </w:p>
          <w:bookmarkEnd w:id="45"/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гранта "Лучшая организация среднего образования"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 постановлением акимата Карагандинской области от 05.11.2019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62/03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