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6a76" w14:textId="a386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июня 2015 года № 30/09. Зарегистрировано Департаментом юстиции Карагандинской области 17 июля 2015 года № 3336. Утратило силу постановлением акимата Карагандинской области от 12 июня 2018 года № 28/01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12.06.2018 № 28/01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 11058),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30/09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местными исполнительными органами области, районов и городов областного значения (далее-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утвержденного приказом Министерства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присуждения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 11058) (далее – Стандарт).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для оказания государственной услуги осуществляется через канцелярию услугодателя.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присвоение звания "Лучший педагог", вручение свидетельства, нагрудного знака и вознаграждения в размере 1000-кратного месячного расчетного показателя.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отделом в апреле ежегодно. Документы принимаются до 1 апреля.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канцелярии услугодателя районного или городского уровня в течение 20 (двадцать) минут принимает и регистрирует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отдела для дальнейшего расссмотрения;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районного или городского уровня рассматривает поступившие документы и направляет на рассмотрение конкурсной комиссии отдела (далее – Конкурсная комиссия);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проводит заседание для оценивания участников конкурса, рассматривает поступившие документы на соответствие требованиям, по итогам которого составляет протокол. На основании протокола составляется письмо-представление и направляется руководителю услугодателя районного или городского уровня для подписания;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районного или городского уровня подписывает протокол и письмо-представление, направляет ответственному специалисту канцелярии услугодателя районного или городского уровня для регистрации;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канцелярии услугодателя районного или городского уровня регистрирует письмо-представление и направляет в канцелярию услугодателя областного уровня.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услугодателем областного уровня в мае ежегодно. Документы принимаются до 1 мая.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канцелярии услугодателя областного уровня принимает и регистрирует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и направляет руководителю услугодателя областного уровня для дальнейшего рассмотрения;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областного уровня рассматривает поступившие документы и направляет на рассмотрение экспертной комиссии КГКП Учебно-методический центр развития образования Карагандинской области (далее – Экспертная комиссия);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комиссия оценивает по критериям портфолио педагогов, проводит заседание, по итогам которого составляет протокол и направляет на областную конкурсную комиссию управления не позднее 20 мая ежегодно;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комиссия услугодателя областного уровня в составе не меньше 5 (пяти) человек определяет победителей конкурса ежегодно в мае, составляет протокол и на основании протокола составляет письмо-представление и направляет руководителю услугодателя областного уровня для подписания;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областного уровня подписывает протокол и письмо-представление, направляет ответственному специалисту канцелярии услугодателя областного уровня для регистрации;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канцелярии услугодателя областного уровня регистрирует письмо-представление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руководителем, передача рассмотренных документов конкурсной комиссии, которые является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составления письмо-представление и направляется руководителю, которое является основанием для действия 4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ответственному специалисту канцелярии, который является основанием для выполнения действия 5. Результатом по действию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письмо-представление услугодателю областного уровня, который является основанием для проведения второго этапа конкурса и выполнения действия 6. Результатом выполнения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пакета документа, которые является основанием для выполнения действия 7,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7,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Регламента является направление документов на рассмотрение экспертной комиссии, которые является основанием для выполнения действия 8,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8,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составления и направление протокола в областную конкурсную комиссию, которые является основанием для выполнения действия 9,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9,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определение победителя и составление письмо-представление, которые является основанием для выполнения действия 10,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Регламента. Результатом по действию 10,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Регламента является подписанный протокол и направление ответственному специалисту, которые является основанием для выполнения действия 11,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11,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регистрация письма-представления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услугодатели: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канцелярии услугодателя районного или городского уровня;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районного или городского уровня;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услугодателя районного или городского уровня;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канцелярии услугодателем областного уровня;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услугодателем областного уровня;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услугодателем областного уровня;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услугодателем областного уровня.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услугодателями.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отделом в апреле ежегодно. Документы принимаются до 1 апреля.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канцелярии услугодателя районного или городского уровня в течение 20 (двадцать) минут принимает и регистрирует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отдела для дальнейшего расссмотрения;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районного или городского уровня рассматривает поступившие документы и направляет на рассмотрение конкурсной комиссии отдела (далее – Конкурсная комиссия);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проводит заседание для оценивания участников конкурса, рассматривает поступившие документы на соответствие требованиям, по итогам которого составляет протокол. На основании протокола составляется письмо-представление и направляется руководителю услугодателя районного или городского уровня для подписания;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районного или городского уровня подписывает протокол и письмо-представление, направляет ответственному специалисту канцелярии услугодателя районного или городского уровня для регистрации;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канцелярии услугодателя районного или городского уровня регистрирует письмо-представление и направляет в канцелярию услугодателя областного уровня.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услугодателем областного уровня в мае ежегодно. Документы принимаются до 1 мая.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канцелярии услугодателя областного уровня принимает и регистрирует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и направляет руководителю услугодателя областного уровня для дальнейшего рассмотрения;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областного уровня рассматривает поступившие документы и направляет на рассмотрение экспертной комиссии КГКП Учебно-методический центр развития образования Карагандинской области (далее – Экспертная комиссия);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комиссия оценивает по критериям портфолио педагогов, проводит заседание, по итогам которого составляет протокол и направляет на областную конкурсную комиссию управления не позднее 20 мая ежегодно;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комиссия услугодателя областного уровня в составе не меньше 5 (пяти) человек определяет победителей конкурса ежегодно в мае, составляет протокол и на основании протокола составляет письмо-представление и направляет руководителю услугодателя областного уровня для подписания;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областного уровня подписывает протокол и письмо-представление, направляет ответственному специалисту канцелярии услугодателя областного уровня для регистрации;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канцелярии услугодателя областного уровня регистрирует письмо-представление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услугодателями приведены справочнике бизнес-процесса взаимодействия услугодателей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для участия в конкурсе на присуждение звания "Лучший педагог".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"/>
        <w:gridCol w:w="11449"/>
      </w:tblGrid>
      <w:tr>
        <w:trPr>
          <w:trHeight w:val="30" w:hRule="atLeast"/>
        </w:trPr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"Прием документов для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"Лучший педагог"</w:t>
            </w:r>
          </w:p>
          <w:bookmarkEnd w:id="56"/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присуждение звания "Лучший педагог"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30/09</w:t>
            </w:r>
          </w:p>
          <w:bookmarkEnd w:id="59"/>
        </w:tc>
      </w:tr>
    </w:tbl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местным исполнительным органом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(зарегистрированном в Реестре государственной регистрации нормативных правовых актов за № 11058,) (далее – Стандарт).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для оказания государственной услуги осуществляется через канцелярию услугодателя.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 на конкурс (далее – пакет документов).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пакет документов, сверяет копии документов с оригиналами документов услугополучателя. Регистрирует пакет документов, возвращает оригиналы документов услугополучателю с отметкой на копии заявления услугополучателя о регистрации в канцелярии услугодателя с указанием даты и времени приема пакета документов. Принятый пакет документов сотрудник канцелярии передает на рассмотрение руководителю услугодателя (не более 30 минут). Максимально допустимое время ожидания для сдачи пакета документов – 20 минут. Максимально допустимое время обслуживания – 20 минут.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пакет документов для участия в конкурсе на замещение руководителей государственных учреждений среднего образования отписывает полученные документы для работы в отдел - Службу управления персоналом;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Службы управления персоналом осуществляет все необходимые для конкурса действия;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руководителем, передача рассмотренных документо в отдел- Службу управления персоналом, которые является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 является осуществления всех необходимых действия для конкурса.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процессе оказания государственной услуги участвует услугодатель – специалист канцелярии, руководитель услугодателя, ответственный специалист отдела Службы управления персоналом, конкурсная комиссия.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услугодателями: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пакет документов, сверяет копии документов с оригиналами документов услугополучателя. Регистрирует пакет документов, возвращает оригиналы документов услугополучателю с время ожидания для сдачи пакета документов – 20 минут. Максимально допустимое время обслуживания – 20 минут.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пакет документов для участия в конкурсе на замещение руководителей государственных учреждений среднего образования отписывает полученные документы для работы в отдел- Службу управления персоналом;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Службы управления персоналом осуществляет все необходимые для конкурса действия.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услугодателями приведены в справочнике бизнес процессов взаимодействия услугодателей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на 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значения"</w:t>
            </w:r>
          </w:p>
          <w:bookmarkEnd w:id="83"/>
        </w:tc>
      </w:tr>
    </w:tbl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 областного значения"</w:t>
      </w:r>
    </w:p>
    <w:bookmarkEnd w:id="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