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7a4c" w14:textId="e8f7a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14 июля 2015 года № 39/01. Зарегистрировано Департаментом юстиции Карагандинской области 16 июля 2015 года № 3335. Утратило силу постановлением акимата Карагандинской области от 26 января 2016 года № 05/01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26.01.2016 № 05/01 (вводится в действие по истечению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декабря 2014 года № 1300 "О реализации Закона Республики Казахстан "О республиканском бюджете на 2015 - 2017 годы" 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ноября 2014 года № 3-1/600 "Об утверждении Правил субсидирования развития племенного животноводства, повышение продуктивности и качества продукции животноводства" (зарегистрирован в Реестре государственной регистрации нормативных правовых актов за № 9987)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23 января 2015 года № 03/02 "Об утверждении норматива субсидий на возмещение до 100% затрат по искусственному осеменению маточного поголовья крупного рогатого скота в личных подсобных хозяйствах, критериев и требований к поставщикам услуг по искусственному осеменению, а также объемов субсидий по направлениям субсидирования развития племенного животноводства и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№ 2954 , опубликовано в газетах "Орталық Қазақстан" от 10 февраля 2015 года за № 19-20 (21 905), "Индустриальная Караганда" от 10 февраля 2015 года за № 15-16 (21766-21767), в информационно-правовой системе "Әділет" 9 февраля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"Управление сельского хозяйства Карагандинской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6"/>
        <w:gridCol w:w="4184"/>
      </w:tblGrid>
      <w:tr>
        <w:trPr>
          <w:trHeight w:val="30" w:hRule="atLeast"/>
        </w:trPr>
        <w:tc>
          <w:tcPr>
            <w:tcW w:w="78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</w:t>
            </w:r>
          </w:p>
          <w:bookmarkEnd w:id="3"/>
        </w:tc>
        <w:tc>
          <w:tcPr>
            <w:tcW w:w="41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15 июля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14 июля 2015 года № 39/01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января 2015 года № 03/02</w:t>
            </w:r>
          </w:p>
          <w:bookmarkEnd w:id="6"/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2647"/>
        <w:gridCol w:w="610"/>
        <w:gridCol w:w="2472"/>
        <w:gridCol w:w="2472"/>
        <w:gridCol w:w="3489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отрасли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76 610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отечественного племенного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импортированного селекционного крупного рогатого скота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племенных быков-производителей мясных пород в общественных стадах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говядины 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производства или оператору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молока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мяса птицы: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суточного молодняка мясного направления родительской формы у отечественных и зарубежных племенных репродукторов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пищевого яйца: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 с маточным поголовьем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баранины (ягнятины)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5 067 295,0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