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ce75" w14:textId="7f2c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июня 2015 года № 29/05. Зарегистрировано Департаментом юстиции Карагандинской области 7 июля 2015 года № 3321. Утратило силу постановлением акимата Карагандинской области от 11 октября 2024 года № 61/01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11.10.2024 </w:t>
      </w:r>
      <w:r>
        <w:rPr>
          <w:rFonts w:ascii="Times New Roman"/>
          <w:b w:val="false"/>
          <w:i w:val="false"/>
          <w:color w:val="ff0000"/>
          <w:sz w:val="28"/>
        </w:rPr>
        <w:t>№ 61/01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организации образования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(далее - Типовые правила)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определяют порядок организации и осуществления внутреннего распорядка организации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внутреннего распорядка организации образования разрабатываются в соответствии с действующим законодательством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для получения знаний и сохранения жизни и здоровья обучающихся и воспитанников, охраны прав детей;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образования), режим рабочего времени и времени отдыха педагогических и других сотрудников;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занятиями;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