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2799" w14:textId="ad32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мая 2015 года № 27/02. Зарегистрировано Департаментом юстиции Карагандинской области 8 июня 2015 года № 3244.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подготовку специалистов с техническим и профессиональным, послесредним образованием на 2015-2016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образования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27/02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379"/>
        <w:gridCol w:w="2333"/>
        <w:gridCol w:w="3957"/>
        <w:gridCol w:w="1464"/>
        <w:gridCol w:w="1161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"/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государственного образовательного заказа на 2015-2016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народно-художественное творчество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контроль качества (по отраслям)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электростанций, подстанций и сетей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 теплофикационные установки тепловых электрических станций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отраслям)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4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4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4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5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5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5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1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2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3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4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5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хозяйство, садово-парковое и ландшафтное строительство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6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и природоохранная деятельность (по видам)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67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68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69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0"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27/02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2015-2016 учебный год по массовым (рабочим) профессиям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258"/>
        <w:gridCol w:w="2552"/>
        <w:gridCol w:w="3756"/>
        <w:gridCol w:w="1389"/>
        <w:gridCol w:w="1390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"/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государственного образовательного заказа на 2015-2016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9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0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1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полезных ископаемых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2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6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7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Механообработка, контрольно-измерительные приборы и автоматика в промышленности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8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89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0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1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2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6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97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98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99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00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01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02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03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04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05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06"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