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5500" w14:textId="8e25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апреля 2015 года № 17/02. Зарегистрировано Департаментом юстиции Карагандинской области 22 мая 2015 года № 3214.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Карагандинской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Карагандинской области"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Карагандинской области от 25 июня 2013 года № 48/01 "Об утверждении Положения и структуры государственного учреждения "Управление предпринимательства Карагандинской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17/02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предпринимательства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Карагандинской области" является государственным органом Республики Казахстан, осуществляющим руководство в сферах предпринимательства, торговли, внешнеэкономических связей и туризма в Карагандинской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предпринимательства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предпринимательства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 Карагандинской области" вступает в гражданско-правовые отношения от собственного имени.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Карагандинской области" и другими актами, предусмотренными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предпринимательства Карагандинской области" утверждаются в соответствии с действующим законодательством.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100008, Республика Казахстан, Карагандинская область, город Караганда, улица Алиханова, 13.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"Қарағанды облысының кәсіпкерлік басқармасы" мемлекеттік мекемесі;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предпринимательства Карагандинской области".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предпринимательства Карагандинской области".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предпринимательства Карагандинской области" осуществляется из местного бюджета.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предпринимательства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Карагандинской области".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"Управление предпринимательства Карагандинской области" является государственным органом, уполномоченным на выполнение функции государственного управления в сфере предпринимательства, торговли, внешнеэкономических связей и туризма в Карагандинской области. Поддержка и развитие малого, среднего предпринимательства в Карагандинской области, путем реализации государственной политики в сфере предпринимательства.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развитию и поддержки частного предпринимательства в соответствии с законодательством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внутренней и внешней торговли;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государственных программ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развитие малого и среднего предпринимательства.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частного предпринимательства;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государственную поддержку на местном уровне частного предпринимательства;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экспертных советов;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проведения государственной торговой политики;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служб по гражданской защите и чрезвычайным ситуациям, в части обеспечения торговлей и питанием;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присвоение категории рынкам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деятельности торговых рынков,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административно-территориальной единицы;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выдачу лицензии на туристскую операторскую деятельность (туроператорская деятельность) в соответствии с законодательством Республики Казахстан о лицензировании;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туристской отрасли;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полномочий, в соответствии с действующим законодательством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районных (городов областного значения) акиматов, по вопросам входящих в компетенцию государственного учреждения "Управление предпринимательства Карагандинской области";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возлагаемых на государственное учреждение "Управление предпринимательства Карагандинской области" в соответствии с действующим законодательством Республики Казахстан.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предпринимательства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Карагандинской области" задач и осуществление им своих функций.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государственного учреждения "Управление предпринимательства Карагандинской области" назначается на должность и освобождается от должности акимом области.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предпринимательства Карагандинской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предпринимательства Карагандинской области":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структурных подразделений;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должностей работников;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сотрудников;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"Управление предпринимательства Карагандинской области" в государственных органах и иных организациях;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поручениями акима и акимата области и действующим законодательством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"Управление предпринимательства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предпринимательства Карагандинской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"Управление предпринимательства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"Управление предпринимательства Карагандинской области", относится к коммунальной собственности.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предпринимательства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"Управление предпринимательства Карагандинской области"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