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2fcd" w14:textId="77e2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01 июля 2014 года № 33/05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апреля 2015 года № 14/01. Зарегистрировано Департаментом юстиции Карагандинской области 30 апреля 2015 года № 3177. Утратило силу постановлением акимата Карагандинской области от 17 июля 2020 года № 44/03.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"Об утверждении стандартов государственных услуг в сфере земельных отношений, геодезии и картографии",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01 июля 2014 года № 33/05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2712, опубликовано в информационно-правовой системе "Әділет" 13 ноября 2014 года, в газетах "Орталық Қазақстан" от 23 августа 2014 года № 159-160 (21 794), "Индустриальная Караганда" от 23 августа 2014 года № 147-148 (21668-21669))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срок оказания государственной услуги с момента сдачи пакета документов в ЦОН (три рабочих дня).";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филиал Республиканского государственного предприятия на праве хозяйственного ведения "Центр обслуживания населения" Агентства Республики Казахстан по связи и информации по Карагандинской области и его отделы городов и районов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или веб-портал "Е-лицензирование" www.elicense.kz (далее –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резолюцию на заявлении в течение двух часов;";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"4) руководитель услугодателя подписывает приказ в течение одного рабочего дня;";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выдача услугополучателю результата оказания государственной услуги (ответственный исполнитель) – в течение пятнадцати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работник ЦОНа проверяет правильность заполнения заявления и полноту пакета документов, предоставленных услугополучателем (не более пяти минут);";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срок оказания государственной услуги с момента сдачи пакета документов в ЦОН – семь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получение услугополучателем результата государственной услуги в "личном кабинете" услугополучателя;";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веб-портал "электронного правительства" www.egov.kz или веб-портал "Е-лицензирование" www.elicense.kz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акимат области, района (города областного значения) принимает постановление о выдаче решения на изменение целевого назначения земельного участка в течение трех рабочих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работник ЦОНа проверяет правильность заполнения заявления и полноту пакета документов, предоставленных услугополучателем (не более пяти минут).";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работник ЦОНа в срок, указанный в талоне о приеме соответствующих документов, выдает результат оказания государственной услуги услугополучателю (не более пяти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срок оказания государственной услуги осуществляется с момента сдачи пакета документов в ЦОН - тридцать семь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электронной цифровой подписью услугополучателя (далее - ЭЦП);";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получение услугополучателем результата государственной услуги в истории получения государственных услуг личного кабинета услугополучателя;";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веб-портал "электронного правительства" www.egov.kz или веб-портал "Е-лицензирование" www.elicense.kz (далее –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прием, регистрация, выдача талона либо отметка о получении документов в реестре передаваемых документов (работник канцелярии) – не более пятнадцати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работник ЦОНа в срок, указанный в талоне о приеме соответствующих документов, выдает результат оказания государственной услуги услугополучателю (не более пяти минут);";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электронной цифровой подписью (далее - ЭЦП) услугополучателя;";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орошаемой пашни в неорошаемые виды угодий":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работник канцелярии услугодателя осуществляет прием заявления и пакета документов от услугополучателя, регистрирует их и выдает талон о приеме соответствующих документов с указанием даты и времени, фамилии и инициалов лица, принявшего документы, срока и места получения результата не более пятнадцати минут;".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