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f34d2" w14:textId="d5f3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"Управление ветеринарии Карагандинской области" и утверждении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4 февраля 2015 года № 05/05. Зарегистрировано Департаментом юстиции Карагандинской области 12 февраля 2015 года № 2968. Утратило силу постановлением акимата Карагандинской области от 13 марта 2018 года № 10/01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13.03.2018 № 10/01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сентября 2014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акимата Карагандинской области от 9 января 2015 года № 01/04 "Об утверждении структуры местного государственного управления и лимита штатной численности исполнительных органов Карагандинской области"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"Управление ветеринарии Карагандинской области".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ветеринарии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ветеринарии Карагандинской области" принять иные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61"/>
        <w:gridCol w:w="12039"/>
      </w:tblGrid>
      <w:tr>
        <w:trPr>
          <w:trHeight w:val="30" w:hRule="atLeast"/>
        </w:trPr>
        <w:tc>
          <w:tcPr>
            <w:tcW w:w="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04 февраля 2015 года 05/05</w:t>
            </w:r>
          </w:p>
          <w:bookmarkEnd w:id="6"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ветеринарии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ветеринарии Карагандинской области" (далее – Управление) является государственным органом Республики Казахстан, осуществляющим в пределах своей компетенции реализацию единой государственной политики в области ветеринарии, а также реализационные и контрольно-надзорные функции в области ветеринарии, безопасности пищевой продукции, подлежащей ветеринарно-санитарному контролю Карагандинской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ветеринарии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ветеринарии Карагандинской области" является юридическим лицом,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ветеринарии Карагандинской области" вступает в гражданско-правовые отношения от собственного имени.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ветеринарии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ветеринарии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ветеринарии Карагандинской области" утверждаются в соответствии с действующим законодательством.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100008, г. Караганда, район имени Казыбек би, улица Лободы, дом 20.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"Қарағанды облысының ветеринария басқармасы" мемлекеттік мекемесі;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"Управление ветеринарии Карагандинской области".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ветеринарии Карагандинской области".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ветеринарии Карагандинской области" осуществляется и местного бюджета.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ветеринарии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ветеринарии Карагандинской области".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ветеринарии Карагандинской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Миссией государственного учреждения "Управление ветеринарии Карагандинской области" является формирование и реализация государственной политики, государственных и иных программ в области ветеринарии в установленном законодательством порядке, в целях обеспечения эпизоотического благополучия региона по особо опасным заболеваниям животных и безопасности пищевой продукции.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охраны здоровья населения от болезней, общих для животных и человека и организация проведения ветеринарных мероприятий по обеспечению ветеринарно-санитарной безопасности;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ветеринарии;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перечня энзоотических болезней животных, профилактика и диагностика которых осуществляются за счет бюджетных средств;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области;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 в области ветеринарии в соответствии с законодательством Республики Казахстан, за исключением производства препаратов ветеринарного назначения;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решения о делении территории на зоны в порядке, установленном уполномоченным органом;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закупа и транспортировка (доставка) изделий и атрибутов ветеринарного назначения для проведения идентификации сельскохозяйственных животных, ветеринарного паспорта на животное, за исключением случаев, предусмотренных законодательными актами Республики Казахстан;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потребности в индивидуальных номерах сельскохозяйственных животных и передача информации в процессинговый центр;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ведения базы данных по идентификации сельскохозяйственных животных;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мероприятий по идентификации сельскохозяйственных животных;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ветеринарно-санитарного контроля и надзора за соблюдением физическими и юридическими лицами законодательства Республики Казахстан в области ветеринарии в пределах соответствующей административно-территориальной единицы;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обследования эпизоотических очагов в случае их возникновения;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государственного ветеринарно-санитарного контроля и надзора за выполнением требований, установленных техническими регламентами, в порядке, предусмотренном законодательством Республики Казахстан в пределах соответствующей административно-территориальной единицы;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акта эпизоотологического обследования;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на предмет соблюдения требований законодательства Республики Казахстан в области ветеринарии: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внутренней торговли;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лиц, осуществляющих предпринимательскую деятельность в области ветеринарии, за исключением производства ветеринарных препаратов;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скотопрогонных трассах, маршрутах, территориях пастбищ и водопоя животных, по которым проходят маршруты транспортировки (перемещения);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ветеринарно-санитарного контроля и надзора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акта государственного ветеринарно-санитарного контроля и надзора в отношении физических и юридических лиц;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свод, анализ ветеринарного учета и отчетности и их представление в уполномоченный орган;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ветеринарных мероприятий по профилактике особо опасных болезней животных по перечню, утвержденному уполномоченным органом, а также энзоотических болезней животных;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просветительской работы среди населения по вопросам ветеринарии;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определенные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государственный ветеринарно-санитарный контроль и надзор;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ветеринарные документы;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издавать акты в пределах полномочий, предоставленных настоящим Законом;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 территориях ветеринарно-санитарного благополучия, а также в неблагополучных пунктах перемещаемых (перевозимых) объектов, представляющих опасность для здоровья животных и человека, изымать и уничтожать в порядке, установленном законодательством Республики Казахстан, принимать участие в организации их обезвреживания (обеззараживания) или переработки, а также сообщать об указанных фактах в уполномоченный государственный орган в области здравоохранения;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иски в суд в случае нарушения законодательства Республики Казахстан в области ветеринарии;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пользуется иными правами, предоставленными действующим законодательством Республики Казахстан.</w:t>
      </w:r>
    </w:p>
    <w:bookmarkEnd w:id="73"/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"Управление ветеринарии Карагандинской области"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"Управление ветеринарии Карагандинской области" назначается на должность и освобождается от должности акимом области.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ветеринарии Карагандинской области" имеет заместителей, которые назначаются на должность, и освобождается от должности в соответствии с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"Управление ветеринарии Карагандинской области":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издает приказы, инструкции и дает указания, обязательные для исполнения всеми подразделениями Управления, заключает договора;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о структурных подразделениях;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структурных подразделений;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должность и освобождает от должности работников, определяет их круг обязанностей и полномочий;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сотрудников;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государственный орган во всех органах и организациях в соответствии с действующим законодательством;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обеспечивает исполнение требований антикоррупционного законодательства и несет за это персональную ответственность;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и осуществляет контроль над ходом исполнения документов;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ветеринарии Карагандинской области" 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законодательством.</w:t>
      </w:r>
    </w:p>
    <w:bookmarkEnd w:id="89"/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ветеринарии Карагандинской области"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ветеринарии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ветеринарии Карагандинской области", относится к коммунальной собственности.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ветеринарии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ветеринарии Карагандинской области" осуществляется в соответствии с законодательством Республики Казахстан.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