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2e7d" w14:textId="c812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питания обучающихся в организациях среднего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20 января 2015 года № 20. Зарегистрирован в Министерстве юстиции Республики Казахстан 19 февраля 2015 года № 10294. Утратил силу приказом и.о. Министра образования и науки Республики Казахстан от 31 декабря 2015 года № 717</w:t>
      </w:r>
    </w:p>
    <w:p>
      <w:pPr>
        <w:spacing w:after="0"/>
        <w:ind w:left="0"/>
        <w:jc w:val="both"/>
      </w:pPr>
      <w:r>
        <w:rPr>
          <w:rFonts w:ascii="Times New Roman"/>
          <w:b w:val="false"/>
          <w:i w:val="false"/>
          <w:color w:val="ff0000"/>
          <w:sz w:val="28"/>
        </w:rPr>
        <w:t xml:space="preserve">      Сноска. Утратил силу приказом и.о. Министра образования и науки РК от 31.12.2015 </w:t>
      </w:r>
      <w:r>
        <w:rPr>
          <w:rFonts w:ascii="Times New Roman"/>
          <w:b w:val="false"/>
          <w:i w:val="false"/>
          <w:color w:val="ff0000"/>
          <w:sz w:val="28"/>
        </w:rPr>
        <w:t>№ 717</w:t>
      </w:r>
      <w:r>
        <w:rPr>
          <w:rFonts w:ascii="Times New Roman"/>
          <w:b w:val="false"/>
          <w:i w:val="false"/>
          <w:color w:val="ff0000"/>
          <w:sz w:val="28"/>
        </w:rPr>
        <w:t xml:space="preserve"> (вводится в действие по истечении двадцати одного календарного дня после дня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статьи 8 Закона Республики Казахстан от 27 июля 2007 года «Об образовании»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обучающихся в организациях среднего образования.</w:t>
      </w:r>
      <w:r>
        <w:br/>
      </w:r>
      <w:r>
        <w:rPr>
          <w:rFonts w:ascii="Times New Roman"/>
          <w:b w:val="false"/>
          <w:i w:val="false"/>
          <w:color w:val="000000"/>
          <w:sz w:val="28"/>
        </w:rPr>
        <w:t>
</w:t>
      </w:r>
      <w:r>
        <w:rPr>
          <w:rFonts w:ascii="Times New Roman"/>
          <w:b w:val="false"/>
          <w:i w:val="false"/>
          <w:color w:val="000000"/>
          <w:sz w:val="28"/>
        </w:rPr>
        <w:t>
      2. Комитету по охране прав детей (Оразалиева З.Ж.):</w:t>
      </w:r>
      <w:r>
        <w:br/>
      </w: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после прохождения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 - правовой системе «Әділет»;</w:t>
      </w:r>
      <w:r>
        <w:br/>
      </w:r>
      <w:r>
        <w:rPr>
          <w:rFonts w:ascii="Times New Roman"/>
          <w:b w:val="false"/>
          <w:i w:val="false"/>
          <w:color w:val="000000"/>
          <w:sz w:val="28"/>
        </w:rPr>
        <w:t>
      3) разместить настоящий приказ на официальном интернет - ресурсе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 - министра образования и науки Имангалиева Е.Н.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Министр                                    А. Саринжипов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 _________ 2015 года</w:t>
      </w:r>
      <w:r>
        <w:br/>
      </w:r>
      <w:r>
        <w:rPr>
          <w:rFonts w:ascii="Times New Roman"/>
          <w:b w:val="false"/>
          <w:i w:val="false"/>
          <w:color w:val="000000"/>
          <w:sz w:val="28"/>
        </w:rPr>
        <w:t>
</w:t>
      </w:r>
      <w:r>
        <w:rPr>
          <w:rFonts w:ascii="Times New Roman"/>
          <w:b w:val="false"/>
          <w:i/>
          <w:color w:val="000000"/>
          <w:sz w:val="28"/>
        </w:rPr>
        <w:t>      __________________ Е. Досаев</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января 2015 года № 20</w:t>
      </w:r>
    </w:p>
    <w:bookmarkEnd w:id="1"/>
    <w:bookmarkStart w:name="z10" w:id="2"/>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питания обучающихся в организациях</w:t>
      </w:r>
      <w:r>
        <w:br/>
      </w:r>
      <w:r>
        <w:rPr>
          <w:rFonts w:ascii="Times New Roman"/>
          <w:b/>
          <w:i w:val="false"/>
          <w:color w:val="000000"/>
        </w:rPr>
        <w:t>
среднего образования</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Настоящие Правила организации питания обучающихся в организациях среднего образования (далее - Правила) устанавливают порядок организации питания в организациях образования, реализующих общеобразовательные программы начального, основного среднего и общего среднего образования (далее - организации среднего образования), предоставляемого обучающимся на платной и бесплатной основе.</w:t>
      </w:r>
      <w:r>
        <w:br/>
      </w:r>
      <w:r>
        <w:rPr>
          <w:rFonts w:ascii="Times New Roman"/>
          <w:b w:val="false"/>
          <w:i w:val="false"/>
          <w:color w:val="000000"/>
          <w:sz w:val="28"/>
        </w:rPr>
        <w:t>
</w:t>
      </w:r>
      <w:r>
        <w:rPr>
          <w:rFonts w:ascii="Times New Roman"/>
          <w:b w:val="false"/>
          <w:i w:val="false"/>
          <w:color w:val="000000"/>
          <w:sz w:val="28"/>
        </w:rPr>
        <w:t>
      2. Организация питания обучающихся - это создание необходимых условий для оказания обучающимся услуги по предоставлению питания в период их пребывания в организации образования.</w:t>
      </w:r>
      <w:r>
        <w:br/>
      </w:r>
      <w:r>
        <w:rPr>
          <w:rFonts w:ascii="Times New Roman"/>
          <w:b w:val="false"/>
          <w:i w:val="false"/>
          <w:color w:val="000000"/>
          <w:sz w:val="28"/>
        </w:rPr>
        <w:t>
</w:t>
      </w:r>
      <w:r>
        <w:rPr>
          <w:rFonts w:ascii="Times New Roman"/>
          <w:b w:val="false"/>
          <w:i w:val="false"/>
          <w:color w:val="000000"/>
          <w:sz w:val="28"/>
        </w:rPr>
        <w:t>
      3. Задачами организации питания являются:</w:t>
      </w:r>
      <w:r>
        <w:br/>
      </w:r>
      <w:r>
        <w:rPr>
          <w:rFonts w:ascii="Times New Roman"/>
          <w:b w:val="false"/>
          <w:i w:val="false"/>
          <w:color w:val="000000"/>
          <w:sz w:val="28"/>
        </w:rPr>
        <w:t>
      обеспечение обучающихся рациональным питанием;</w:t>
      </w:r>
      <w:r>
        <w:br/>
      </w:r>
      <w:r>
        <w:rPr>
          <w:rFonts w:ascii="Times New Roman"/>
          <w:b w:val="false"/>
          <w:i w:val="false"/>
          <w:color w:val="000000"/>
          <w:sz w:val="28"/>
        </w:rPr>
        <w:t>
      гарантирование качества и безопасности пищевых продуктов, используемых в приготовлении блюд;</w:t>
      </w:r>
      <w:r>
        <w:br/>
      </w:r>
      <w:r>
        <w:rPr>
          <w:rFonts w:ascii="Times New Roman"/>
          <w:b w:val="false"/>
          <w:i w:val="false"/>
          <w:color w:val="000000"/>
          <w:sz w:val="28"/>
        </w:rPr>
        <w:t>
      соблюдение </w:t>
      </w:r>
      <w:r>
        <w:rPr>
          <w:rFonts w:ascii="Times New Roman"/>
          <w:b w:val="false"/>
          <w:i w:val="false"/>
          <w:color w:val="000000"/>
          <w:sz w:val="28"/>
        </w:rPr>
        <w:t>санитарно-эпидемиологических</w:t>
      </w:r>
      <w:r>
        <w:rPr>
          <w:rFonts w:ascii="Times New Roman"/>
          <w:b w:val="false"/>
          <w:i w:val="false"/>
          <w:color w:val="000000"/>
          <w:sz w:val="28"/>
        </w:rPr>
        <w:t> </w:t>
      </w:r>
      <w:r>
        <w:rPr>
          <w:rFonts w:ascii="Times New Roman"/>
          <w:b w:val="false"/>
          <w:i w:val="false"/>
          <w:color w:val="000000"/>
          <w:sz w:val="28"/>
        </w:rPr>
        <w:t>требований</w:t>
      </w:r>
      <w:r>
        <w:rPr>
          <w:rFonts w:ascii="Times New Roman"/>
          <w:b w:val="false"/>
          <w:i w:val="false"/>
          <w:color w:val="000000"/>
          <w:sz w:val="28"/>
        </w:rPr>
        <w:t>, направленных на предупреждение и профилактику пищевых отравлений среди обучающихся.</w:t>
      </w:r>
      <w:r>
        <w:br/>
      </w:r>
      <w:r>
        <w:rPr>
          <w:rFonts w:ascii="Times New Roman"/>
          <w:b w:val="false"/>
          <w:i w:val="false"/>
          <w:color w:val="000000"/>
          <w:sz w:val="28"/>
        </w:rPr>
        <w:t>
</w:t>
      </w:r>
      <w:r>
        <w:rPr>
          <w:rFonts w:ascii="Times New Roman"/>
          <w:b w:val="false"/>
          <w:i w:val="false"/>
          <w:color w:val="000000"/>
          <w:sz w:val="28"/>
        </w:rPr>
        <w:t>
      4. Организация питания обучающихся в организациях среднего образования осуществляется поставщиками услуги, являющимися юридическими или физическими лицами, специализирующимися на оказании услуг общественного питания.</w:t>
      </w:r>
      <w:r>
        <w:br/>
      </w:r>
      <w:r>
        <w:rPr>
          <w:rFonts w:ascii="Times New Roman"/>
          <w:b w:val="false"/>
          <w:i w:val="false"/>
          <w:color w:val="000000"/>
          <w:sz w:val="28"/>
        </w:rPr>
        <w:t>
</w:t>
      </w:r>
      <w:r>
        <w:rPr>
          <w:rFonts w:ascii="Times New Roman"/>
          <w:b w:val="false"/>
          <w:i w:val="false"/>
          <w:color w:val="000000"/>
          <w:sz w:val="28"/>
        </w:rPr>
        <w:t>
      5. В Правилах используются следующие понятия:</w:t>
      </w:r>
      <w:r>
        <w:br/>
      </w:r>
      <w:r>
        <w:rPr>
          <w:rFonts w:ascii="Times New Roman"/>
          <w:b w:val="false"/>
          <w:i w:val="false"/>
          <w:color w:val="000000"/>
          <w:sz w:val="28"/>
        </w:rPr>
        <w:t>
      1) потенциальный поставщик - физическое лицо, осуществляющее предпринимательскую деятельность или юридическое лицо, претендующее на заключение договора об оказании услуги</w:t>
      </w:r>
      <w:r>
        <w:br/>
      </w:r>
      <w:r>
        <w:rPr>
          <w:rFonts w:ascii="Times New Roman"/>
          <w:b w:val="false"/>
          <w:i w:val="false"/>
          <w:color w:val="000000"/>
          <w:sz w:val="28"/>
        </w:rPr>
        <w:t>
      2) интернет - ресурс - интернет - ресурс организатора конкурса или органа образования, в случае отсутствия у организатора конкурса собственного интернет - ресурса;</w:t>
      </w:r>
      <w:r>
        <w:br/>
      </w:r>
      <w:r>
        <w:rPr>
          <w:rFonts w:ascii="Times New Roman"/>
          <w:b w:val="false"/>
          <w:i w:val="false"/>
          <w:color w:val="000000"/>
          <w:sz w:val="28"/>
        </w:rPr>
        <w:t>
      3)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w:t>
      </w:r>
      <w:r>
        <w:br/>
      </w:r>
      <w:r>
        <w:rPr>
          <w:rFonts w:ascii="Times New Roman"/>
          <w:b w:val="false"/>
          <w:i w:val="false"/>
          <w:color w:val="000000"/>
          <w:sz w:val="28"/>
        </w:rPr>
        <w:t>
      4) конкурсная комиссия - временный коллегиальный орган, создаваемый организатором конкурса для проведения конкурса;</w:t>
      </w:r>
      <w:r>
        <w:br/>
      </w:r>
      <w:r>
        <w:rPr>
          <w:rFonts w:ascii="Times New Roman"/>
          <w:b w:val="false"/>
          <w:i w:val="false"/>
          <w:color w:val="000000"/>
          <w:sz w:val="28"/>
        </w:rPr>
        <w:t>
      5)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r>
        <w:br/>
      </w:r>
      <w:r>
        <w:rPr>
          <w:rFonts w:ascii="Times New Roman"/>
          <w:b w:val="false"/>
          <w:i w:val="false"/>
          <w:color w:val="000000"/>
          <w:sz w:val="28"/>
        </w:rPr>
        <w:t>
      6) организатор конкурса - организация среднего образования или орган образования, в случае, когда организация среднего образования не ведет самостоятельно бухгалтерский учет;</w:t>
      </w:r>
      <w:r>
        <w:br/>
      </w:r>
      <w:r>
        <w:rPr>
          <w:rFonts w:ascii="Times New Roman"/>
          <w:b w:val="false"/>
          <w:i w:val="false"/>
          <w:color w:val="000000"/>
          <w:sz w:val="28"/>
        </w:rPr>
        <w:t>
      7)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r>
        <w:br/>
      </w:r>
      <w:r>
        <w:rPr>
          <w:rFonts w:ascii="Times New Roman"/>
          <w:b w:val="false"/>
          <w:i w:val="false"/>
          <w:color w:val="000000"/>
          <w:sz w:val="28"/>
        </w:rPr>
        <w:t>
      8) рациональное питание - сбалансированное питание, с учетом физиологических и возрастных норм питания;</w:t>
      </w:r>
      <w:r>
        <w:br/>
      </w:r>
      <w:r>
        <w:rPr>
          <w:rFonts w:ascii="Times New Roman"/>
          <w:b w:val="false"/>
          <w:i w:val="false"/>
          <w:color w:val="000000"/>
          <w:sz w:val="28"/>
        </w:rPr>
        <w:t>
      9) поставщик - физическое лицо, осуществляющее предпринимательскую деятельность или юридическое лицо, заключившее договор об оказании услуги;</w:t>
      </w:r>
      <w:r>
        <w:br/>
      </w:r>
      <w:r>
        <w:rPr>
          <w:rFonts w:ascii="Times New Roman"/>
          <w:b w:val="false"/>
          <w:i w:val="false"/>
          <w:color w:val="000000"/>
          <w:sz w:val="28"/>
        </w:rPr>
        <w:t xml:space="preserve">
      10)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об оказании услуги. </w:t>
      </w:r>
    </w:p>
    <w:bookmarkEnd w:id="4"/>
    <w:bookmarkStart w:name="z17" w:id="5"/>
    <w:p>
      <w:pPr>
        <w:spacing w:after="0"/>
        <w:ind w:left="0"/>
        <w:jc w:val="left"/>
      </w:pPr>
      <w:r>
        <w:rPr>
          <w:rFonts w:ascii="Times New Roman"/>
          <w:b/>
          <w:i w:val="false"/>
          <w:color w:val="000000"/>
        </w:rPr>
        <w:t xml:space="preserve"> 
2. Требования к организации питания обучающихся</w:t>
      </w:r>
      <w:r>
        <w:br/>
      </w:r>
      <w:r>
        <w:rPr>
          <w:rFonts w:ascii="Times New Roman"/>
          <w:b/>
          <w:i w:val="false"/>
          <w:color w:val="000000"/>
        </w:rPr>
        <w:t xml:space="preserve">
в организациях среднего образования </w:t>
      </w:r>
    </w:p>
    <w:bookmarkEnd w:id="5"/>
    <w:bookmarkStart w:name="z18" w:id="6"/>
    <w:p>
      <w:pPr>
        <w:spacing w:after="0"/>
        <w:ind w:left="0"/>
        <w:jc w:val="both"/>
      </w:pPr>
      <w:r>
        <w:rPr>
          <w:rFonts w:ascii="Times New Roman"/>
          <w:b w:val="false"/>
          <w:i w:val="false"/>
          <w:color w:val="000000"/>
          <w:sz w:val="28"/>
        </w:rPr>
        <w:t>
      6. В организациях среднего образования питание обучающихся организуется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 Администрация организации среднего образования обеспечивает принятие организационно-управленческих решений, направленных на обеспечение рациональным питанием обучающихся, принципов и санитарно- гигиенических основ здорового питания, ведение консультационной и разъяснительной работы с родителями (законными представителями) обучающихся.</w:t>
      </w:r>
      <w:r>
        <w:br/>
      </w:r>
      <w:r>
        <w:rPr>
          <w:rFonts w:ascii="Times New Roman"/>
          <w:b w:val="false"/>
          <w:i w:val="false"/>
          <w:color w:val="000000"/>
          <w:sz w:val="28"/>
        </w:rPr>
        <w:t>
</w:t>
      </w:r>
      <w:r>
        <w:rPr>
          <w:rFonts w:ascii="Times New Roman"/>
          <w:b w:val="false"/>
          <w:i w:val="false"/>
          <w:color w:val="000000"/>
          <w:sz w:val="28"/>
        </w:rPr>
        <w:t>
      8. Питание обучающихся осуществляется в столовых и буфетах организаций среднего образования в соответствии с утвержденным меню.</w:t>
      </w:r>
      <w:r>
        <w:br/>
      </w:r>
      <w:r>
        <w:rPr>
          <w:rFonts w:ascii="Times New Roman"/>
          <w:b w:val="false"/>
          <w:i w:val="false"/>
          <w:color w:val="000000"/>
          <w:sz w:val="28"/>
        </w:rPr>
        <w:t>
</w:t>
      </w:r>
      <w:r>
        <w:rPr>
          <w:rFonts w:ascii="Times New Roman"/>
          <w:b w:val="false"/>
          <w:i w:val="false"/>
          <w:color w:val="000000"/>
          <w:sz w:val="28"/>
        </w:rPr>
        <w:t>
      9. Способами организации питания обучающихся в организации образования являются:</w:t>
      </w:r>
      <w:r>
        <w:br/>
      </w:r>
      <w:r>
        <w:rPr>
          <w:rFonts w:ascii="Times New Roman"/>
          <w:b w:val="false"/>
          <w:i w:val="false"/>
          <w:color w:val="000000"/>
          <w:sz w:val="28"/>
        </w:rPr>
        <w:t>
      организация питания обучающихся в столовой, работающей на продовольственном сырье с учетом хранения, обработки пищевых продуктов на пищеблоке и реализации готовых блюд и кулинарной продукции по месту ее производства;</w:t>
      </w:r>
      <w:r>
        <w:br/>
      </w:r>
      <w:r>
        <w:rPr>
          <w:rFonts w:ascii="Times New Roman"/>
          <w:b w:val="false"/>
          <w:i w:val="false"/>
          <w:color w:val="000000"/>
          <w:sz w:val="28"/>
        </w:rPr>
        <w:t>
      организация питания обучающихся в буфетах, осуществляющих реализацию готовых блюд, кулинарных и кондитерских изделий, за исключением кремовых кондитерских изделий;</w:t>
      </w:r>
      <w:r>
        <w:br/>
      </w:r>
      <w:r>
        <w:rPr>
          <w:rFonts w:ascii="Times New Roman"/>
          <w:b w:val="false"/>
          <w:i w:val="false"/>
          <w:color w:val="000000"/>
          <w:sz w:val="28"/>
        </w:rPr>
        <w:t>
      индустриальная организация питания обучающихся, предусматривающая промышленное производство охлажденных или замороженных кулинарных полуфабрикатов высокой степени готовности, готовой продукции базовыми организациями школьного питания (комбинатами школьного питания).</w:t>
      </w:r>
      <w:r>
        <w:br/>
      </w:r>
      <w:r>
        <w:rPr>
          <w:rFonts w:ascii="Times New Roman"/>
          <w:b w:val="false"/>
          <w:i w:val="false"/>
          <w:color w:val="000000"/>
          <w:sz w:val="28"/>
        </w:rPr>
        <w:t>
</w:t>
      </w:r>
      <w:r>
        <w:rPr>
          <w:rFonts w:ascii="Times New Roman"/>
          <w:b w:val="false"/>
          <w:i w:val="false"/>
          <w:color w:val="000000"/>
          <w:sz w:val="28"/>
        </w:rPr>
        <w:t>
      10. Поставщик услуги в процессе оказания услуги по организации питания обучающихся выполняет техническое задание к конкурсной документации по выбору поставщика услуги по организации питания обучающихся в организации среднего образования.</w:t>
      </w:r>
      <w:r>
        <w:br/>
      </w:r>
      <w:r>
        <w:rPr>
          <w:rFonts w:ascii="Times New Roman"/>
          <w:b w:val="false"/>
          <w:i w:val="false"/>
          <w:color w:val="000000"/>
          <w:sz w:val="28"/>
        </w:rPr>
        <w:t>
</w:t>
      </w:r>
      <w:r>
        <w:rPr>
          <w:rFonts w:ascii="Times New Roman"/>
          <w:b w:val="false"/>
          <w:i w:val="false"/>
          <w:color w:val="000000"/>
          <w:sz w:val="28"/>
        </w:rPr>
        <w:t>
      11. Блюда и кулинарные изделия, изготавливаемые для обучающихся, в том числе сырье и пищевые продукты, используемым в питании обучающихся, условия их поставки, технология производства отвечают </w:t>
      </w:r>
      <w:r>
        <w:rPr>
          <w:rFonts w:ascii="Times New Roman"/>
          <w:b w:val="false"/>
          <w:i w:val="false"/>
          <w:color w:val="000000"/>
          <w:sz w:val="28"/>
        </w:rPr>
        <w:t>требованиям</w:t>
      </w:r>
      <w:r>
        <w:rPr>
          <w:rFonts w:ascii="Times New Roman"/>
          <w:b w:val="false"/>
          <w:i w:val="false"/>
          <w:color w:val="000000"/>
          <w:sz w:val="28"/>
        </w:rPr>
        <w:t>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xml:space="preserve"> в сфере санитарно — эпидемиологического благополучия населения и гигиенических нормативов.</w:t>
      </w:r>
      <w:r>
        <w:br/>
      </w:r>
      <w:r>
        <w:rPr>
          <w:rFonts w:ascii="Times New Roman"/>
          <w:b w:val="false"/>
          <w:i w:val="false"/>
          <w:color w:val="000000"/>
          <w:sz w:val="28"/>
        </w:rPr>
        <w:t>
</w:t>
      </w:r>
      <w:r>
        <w:rPr>
          <w:rFonts w:ascii="Times New Roman"/>
          <w:b w:val="false"/>
          <w:i w:val="false"/>
          <w:color w:val="000000"/>
          <w:sz w:val="28"/>
        </w:rPr>
        <w:t>
      12. В случае доставки блюд с базовой организации школьного питания, в столовые и буфеты организаций образования используются специализированные емкости (термоконтейнеры), обеспечивающие сохранение соответствующей температуры.</w:t>
      </w:r>
      <w:r>
        <w:br/>
      </w:r>
      <w:r>
        <w:rPr>
          <w:rFonts w:ascii="Times New Roman"/>
          <w:b w:val="false"/>
          <w:i w:val="false"/>
          <w:color w:val="000000"/>
          <w:sz w:val="28"/>
        </w:rPr>
        <w:t>
</w:t>
      </w:r>
      <w:r>
        <w:rPr>
          <w:rFonts w:ascii="Times New Roman"/>
          <w:b w:val="false"/>
          <w:i w:val="false"/>
          <w:color w:val="000000"/>
          <w:sz w:val="28"/>
        </w:rPr>
        <w:t>
      13. Режим питания обучающихся утверждается руководителем организации среднего образования.</w:t>
      </w:r>
      <w:r>
        <w:br/>
      </w:r>
      <w:r>
        <w:rPr>
          <w:rFonts w:ascii="Times New Roman"/>
          <w:b w:val="false"/>
          <w:i w:val="false"/>
          <w:color w:val="000000"/>
          <w:sz w:val="28"/>
        </w:rPr>
        <w:t>
      Часы приема пищи устанавливаются в соответствии с установленными </w:t>
      </w:r>
      <w:r>
        <w:rPr>
          <w:rFonts w:ascii="Times New Roman"/>
          <w:b w:val="false"/>
          <w:i w:val="false"/>
          <w:color w:val="000000"/>
          <w:sz w:val="28"/>
        </w:rPr>
        <w:t>санитарными нормами</w:t>
      </w:r>
      <w:r>
        <w:rPr>
          <w:rFonts w:ascii="Times New Roman"/>
          <w:b w:val="false"/>
          <w:i w:val="false"/>
          <w:color w:val="000000"/>
          <w:sz w:val="28"/>
        </w:rPr>
        <w:t>. В режиме учебного дня на питание предусматривается одна перемена продолжительностью 30 минут или две перемены по 20 минут.</w:t>
      </w:r>
      <w:r>
        <w:br/>
      </w:r>
      <w:r>
        <w:rPr>
          <w:rFonts w:ascii="Times New Roman"/>
          <w:b w:val="false"/>
          <w:i w:val="false"/>
          <w:color w:val="000000"/>
          <w:sz w:val="28"/>
        </w:rPr>
        <w:t>
</w:t>
      </w:r>
      <w:r>
        <w:rPr>
          <w:rFonts w:ascii="Times New Roman"/>
          <w:b w:val="false"/>
          <w:i w:val="false"/>
          <w:color w:val="000000"/>
          <w:sz w:val="28"/>
        </w:rPr>
        <w:t>
      14 Ответственный за питание в организации среднего образования обеспечивает сопровождение обучающихся классными руководителями, педагогами в помещение столовой.</w:t>
      </w:r>
      <w:r>
        <w:br/>
      </w:r>
      <w:r>
        <w:rPr>
          <w:rFonts w:ascii="Times New Roman"/>
          <w:b w:val="false"/>
          <w:i w:val="false"/>
          <w:color w:val="000000"/>
          <w:sz w:val="28"/>
        </w:rPr>
        <w:t>
</w:t>
      </w:r>
      <w:r>
        <w:rPr>
          <w:rFonts w:ascii="Times New Roman"/>
          <w:b w:val="false"/>
          <w:i w:val="false"/>
          <w:color w:val="000000"/>
          <w:sz w:val="28"/>
        </w:rPr>
        <w:t>
      15. Реализация готовой кулинарной продукции и пищевых продуктов осуществляется в течение всего времени работы столовой и (или) буфета и завершатся не позднее, чем за час до окончания учебного процесса.</w:t>
      </w:r>
      <w:r>
        <w:br/>
      </w:r>
      <w:r>
        <w:rPr>
          <w:rFonts w:ascii="Times New Roman"/>
          <w:b w:val="false"/>
          <w:i w:val="false"/>
          <w:color w:val="000000"/>
          <w:sz w:val="28"/>
        </w:rPr>
        <w:t>
      Закупка продуктов питания осуществляется в соответствии с рационом питания обучающихся и с учетом сроков их хранения (годности).</w:t>
      </w:r>
      <w:r>
        <w:br/>
      </w:r>
      <w:r>
        <w:rPr>
          <w:rFonts w:ascii="Times New Roman"/>
          <w:b w:val="false"/>
          <w:i w:val="false"/>
          <w:color w:val="000000"/>
          <w:sz w:val="28"/>
        </w:rPr>
        <w:t>
</w:t>
      </w:r>
      <w:r>
        <w:rPr>
          <w:rFonts w:ascii="Times New Roman"/>
          <w:b w:val="false"/>
          <w:i w:val="false"/>
          <w:color w:val="000000"/>
          <w:sz w:val="28"/>
        </w:rPr>
        <w:t>
      16. Органы и организации среднего образования создают на интернет-ресурсе рубрику «Школьное питание» и обеспечивают систематическое размещение информации по организации питания обучающихся.</w:t>
      </w:r>
      <w:r>
        <w:br/>
      </w:r>
      <w:r>
        <w:rPr>
          <w:rFonts w:ascii="Times New Roman"/>
          <w:b w:val="false"/>
          <w:i w:val="false"/>
          <w:color w:val="000000"/>
          <w:sz w:val="28"/>
        </w:rPr>
        <w:t>
</w:t>
      </w:r>
      <w:r>
        <w:rPr>
          <w:rFonts w:ascii="Times New Roman"/>
          <w:b w:val="false"/>
          <w:i w:val="false"/>
          <w:color w:val="000000"/>
          <w:sz w:val="28"/>
        </w:rPr>
        <w:t>
      17.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w:t>
      </w:r>
      <w:r>
        <w:rPr>
          <w:rFonts w:ascii="Times New Roman"/>
          <w:b w:val="false"/>
          <w:i w:val="false"/>
          <w:color w:val="000000"/>
          <w:sz w:val="28"/>
        </w:rPr>
        <w:t>документов</w:t>
      </w:r>
      <w:r>
        <w:rPr>
          <w:rFonts w:ascii="Times New Roman"/>
          <w:b w:val="false"/>
          <w:i w:val="false"/>
          <w:color w:val="000000"/>
          <w:sz w:val="28"/>
        </w:rPr>
        <w:t>, удостоверяющих качество и безопасность продукции.</w:t>
      </w:r>
      <w:r>
        <w:br/>
      </w:r>
      <w:r>
        <w:rPr>
          <w:rFonts w:ascii="Times New Roman"/>
          <w:b w:val="false"/>
          <w:i w:val="false"/>
          <w:color w:val="000000"/>
          <w:sz w:val="28"/>
        </w:rPr>
        <w:t>
      В случае отсутствия поставщика услуги, ответственный за питание обучающихся сотрудник организации образования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r>
        <w:br/>
      </w:r>
      <w:r>
        <w:rPr>
          <w:rFonts w:ascii="Times New Roman"/>
          <w:b w:val="false"/>
          <w:i w:val="false"/>
          <w:color w:val="000000"/>
          <w:sz w:val="28"/>
        </w:rPr>
        <w:t>
</w:t>
      </w:r>
      <w:r>
        <w:rPr>
          <w:rFonts w:ascii="Times New Roman"/>
          <w:b w:val="false"/>
          <w:i w:val="false"/>
          <w:color w:val="000000"/>
          <w:sz w:val="28"/>
        </w:rPr>
        <w:t>
      18.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29 декабря 2014 года № 179 «Об утверждении Санитарных правил «Санитарно-эпидемиологические требования к объектам образования», зарегистрированным в Реестре государственной регистрации нормативных правовых актов за № 10275 (далее - Санитарные правила) орган образования разрабатывает единое перспективное меню с учетом сезонности, возрастных особенностей обучающихся и согласовывает с государственным органом в сфере санитарно-эпидемиологического благополучия населения.</w:t>
      </w:r>
      <w:r>
        <w:br/>
      </w:r>
      <w:r>
        <w:rPr>
          <w:rFonts w:ascii="Times New Roman"/>
          <w:b w:val="false"/>
          <w:i w:val="false"/>
          <w:color w:val="000000"/>
          <w:sz w:val="28"/>
        </w:rPr>
        <w:t>
      Меню обучающихся составляется в соответствии с требованиями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19.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потенциальный поставщик согласовывает ассортиментный перечень выпускаемой продукции с государственным органом в сфере санитарно-эпидемиологического благополучия. В случае отсутствия поставщика услуги ассортиментный перечень выпускаемой продукции согласовывает организация среднего образования.</w:t>
      </w:r>
      <w:r>
        <w:br/>
      </w:r>
      <w:r>
        <w:rPr>
          <w:rFonts w:ascii="Times New Roman"/>
          <w:b w:val="false"/>
          <w:i w:val="false"/>
          <w:color w:val="000000"/>
          <w:sz w:val="28"/>
        </w:rPr>
        <w:t>
</w:t>
      </w:r>
      <w:r>
        <w:rPr>
          <w:rFonts w:ascii="Times New Roman"/>
          <w:b w:val="false"/>
          <w:i w:val="false"/>
          <w:color w:val="000000"/>
          <w:sz w:val="28"/>
        </w:rPr>
        <w:t>
      20. Руководитель организации среднего образования в соответствии с перспективным меню ежедневно утверждает меню на предстоящий день и размещает его в столовой, и в месте, доступном для родителей или законных представителей обучающихся.</w:t>
      </w:r>
      <w:r>
        <w:br/>
      </w:r>
      <w:r>
        <w:rPr>
          <w:rFonts w:ascii="Times New Roman"/>
          <w:b w:val="false"/>
          <w:i w:val="false"/>
          <w:color w:val="000000"/>
          <w:sz w:val="28"/>
        </w:rPr>
        <w:t>
</w:t>
      </w:r>
      <w:r>
        <w:rPr>
          <w:rFonts w:ascii="Times New Roman"/>
          <w:b w:val="false"/>
          <w:i w:val="false"/>
          <w:color w:val="000000"/>
          <w:sz w:val="28"/>
        </w:rPr>
        <w:t>
      21. Ежедневное меню составляется поставщиком услуги с указанием даты, наименований отдельных приемов пищи, перечня блюд и кулинарных изделий, сведений об объеме порций готовых блюд в зависимости от возраста и других сведений.</w:t>
      </w:r>
      <w:r>
        <w:br/>
      </w:r>
      <w:r>
        <w:rPr>
          <w:rFonts w:ascii="Times New Roman"/>
          <w:b w:val="false"/>
          <w:i w:val="false"/>
          <w:color w:val="000000"/>
          <w:sz w:val="28"/>
        </w:rPr>
        <w:t>
      В случае отсутствия поставщика услуги, меню с учетом указанных требований составляется медицинским работником и (или) ответственным за питание обучающихся сотрудником организации среднего образования.</w:t>
      </w:r>
      <w:r>
        <w:br/>
      </w:r>
      <w:r>
        <w:rPr>
          <w:rFonts w:ascii="Times New Roman"/>
          <w:b w:val="false"/>
          <w:i w:val="false"/>
          <w:color w:val="000000"/>
          <w:sz w:val="28"/>
        </w:rPr>
        <w:t>
      Фактический рацион питания соответствует утвержденному перспективному меню. Замена одних продуктов, блюд и кулинарных изделий на другие допускается в исключительных случаях, в соответствии с требованиями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в сфере санитарно- эпидемиологического благополучия населения.</w:t>
      </w:r>
      <w:r>
        <w:br/>
      </w:r>
      <w:r>
        <w:rPr>
          <w:rFonts w:ascii="Times New Roman"/>
          <w:b w:val="false"/>
          <w:i w:val="false"/>
          <w:color w:val="000000"/>
          <w:sz w:val="28"/>
        </w:rPr>
        <w:t>
      Для отдельных учащихся организуется щадящее (диетическое) питание.</w:t>
      </w:r>
      <w:r>
        <w:br/>
      </w:r>
      <w:r>
        <w:rPr>
          <w:rFonts w:ascii="Times New Roman"/>
          <w:b w:val="false"/>
          <w:i w:val="false"/>
          <w:color w:val="000000"/>
          <w:sz w:val="28"/>
        </w:rPr>
        <w:t>
</w:t>
      </w:r>
      <w:r>
        <w:rPr>
          <w:rFonts w:ascii="Times New Roman"/>
          <w:b w:val="false"/>
          <w:i w:val="false"/>
          <w:color w:val="000000"/>
          <w:sz w:val="28"/>
        </w:rPr>
        <w:t>
      22. Поставщик услуги обеспечивает наличие картотеки приготовления блюд (технологические карты) на пищеблоках с целью соблюдения технологии приготовления и соответствия калорийности готовых блюд.</w:t>
      </w:r>
      <w:r>
        <w:br/>
      </w:r>
      <w:r>
        <w:rPr>
          <w:rFonts w:ascii="Times New Roman"/>
          <w:b w:val="false"/>
          <w:i w:val="false"/>
          <w:color w:val="000000"/>
          <w:sz w:val="28"/>
        </w:rPr>
        <w:t>
      В технологических картах отражается раскладка продуктов, выход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br/>
      </w:r>
      <w:r>
        <w:rPr>
          <w:rFonts w:ascii="Times New Roman"/>
          <w:b w:val="false"/>
          <w:i w:val="false"/>
          <w:color w:val="000000"/>
          <w:sz w:val="28"/>
        </w:rPr>
        <w:t>
</w:t>
      </w:r>
      <w:r>
        <w:rPr>
          <w:rFonts w:ascii="Times New Roman"/>
          <w:b w:val="false"/>
          <w:i w:val="false"/>
          <w:color w:val="000000"/>
          <w:sz w:val="28"/>
        </w:rPr>
        <w:t>
      23.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r>
        <w:br/>
      </w:r>
      <w:r>
        <w:rPr>
          <w:rFonts w:ascii="Times New Roman"/>
          <w:b w:val="false"/>
          <w:i w:val="false"/>
          <w:color w:val="000000"/>
          <w:sz w:val="28"/>
        </w:rPr>
        <w:t>
</w:t>
      </w:r>
      <w:r>
        <w:rPr>
          <w:rFonts w:ascii="Times New Roman"/>
          <w:b w:val="false"/>
          <w:i w:val="false"/>
          <w:color w:val="000000"/>
          <w:sz w:val="28"/>
        </w:rPr>
        <w:t>
      24. В столовой и местах, доступных для обучающихся организовывается питьевой режим за счет установки емкостей с питьевой водой. Используемая питьевая вода по органолептическим, микробиологическим, физико-химическим показателям соответствует требованиям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 актов</w:t>
      </w:r>
      <w:r>
        <w:rPr>
          <w:rFonts w:ascii="Times New Roman"/>
          <w:b w:val="false"/>
          <w:i w:val="false"/>
          <w:color w:val="000000"/>
          <w:sz w:val="28"/>
        </w:rPr>
        <w:t xml:space="preserve"> в сфере санитарно-эпидемиологического благополучия населения.</w:t>
      </w:r>
      <w:r>
        <w:br/>
      </w:r>
      <w:r>
        <w:rPr>
          <w:rFonts w:ascii="Times New Roman"/>
          <w:b w:val="false"/>
          <w:i w:val="false"/>
          <w:color w:val="000000"/>
          <w:sz w:val="28"/>
        </w:rPr>
        <w:t>
      В месте организации питьевого режима предусматривается достаточное количество одноразовых стаканов. В случае применения чистых многоразовых стаканов обязательно наличие двух промаркированных подносов для чистой и грязной посуды.</w:t>
      </w:r>
      <w:r>
        <w:br/>
      </w:r>
      <w:r>
        <w:rPr>
          <w:rFonts w:ascii="Times New Roman"/>
          <w:b w:val="false"/>
          <w:i w:val="false"/>
          <w:color w:val="000000"/>
          <w:sz w:val="28"/>
        </w:rPr>
        <w:t>
</w:t>
      </w:r>
      <w:r>
        <w:rPr>
          <w:rFonts w:ascii="Times New Roman"/>
          <w:b w:val="false"/>
          <w:i w:val="false"/>
          <w:color w:val="000000"/>
          <w:sz w:val="28"/>
        </w:rPr>
        <w:t>
      25. В организациях среднего образования предусматриваются производственные помещения для хранения сырья и приготовления пищи, оснащенные необходимым технологическим, холодильным оборудованием, санитарно — техническим оборудованием и инвентарем в соответствии с </w:t>
      </w:r>
      <w:r>
        <w:rPr>
          <w:rFonts w:ascii="Times New Roman"/>
          <w:b w:val="false"/>
          <w:i w:val="false"/>
          <w:color w:val="000000"/>
          <w:sz w:val="28"/>
        </w:rPr>
        <w:t>требованиями</w:t>
      </w:r>
      <w:r>
        <w:rPr>
          <w:rFonts w:ascii="Times New Roman"/>
          <w:b w:val="false"/>
          <w:i w:val="false"/>
          <w:color w:val="000000"/>
          <w:sz w:val="28"/>
        </w:rPr>
        <w:t> </w:t>
      </w:r>
      <w:r>
        <w:rPr>
          <w:rFonts w:ascii="Times New Roman"/>
          <w:b w:val="false"/>
          <w:i w:val="false"/>
          <w:color w:val="000000"/>
          <w:sz w:val="28"/>
        </w:rPr>
        <w:t>нормативных</w:t>
      </w:r>
      <w:r>
        <w:rPr>
          <w:rFonts w:ascii="Times New Roman"/>
          <w:b w:val="false"/>
          <w:i w:val="false"/>
          <w:color w:val="000000"/>
          <w:sz w:val="28"/>
        </w:rPr>
        <w:t> </w:t>
      </w:r>
      <w:r>
        <w:rPr>
          <w:rFonts w:ascii="Times New Roman"/>
          <w:b w:val="false"/>
          <w:i w:val="false"/>
          <w:color w:val="000000"/>
          <w:sz w:val="28"/>
        </w:rPr>
        <w:t>правовых</w:t>
      </w:r>
      <w:r>
        <w:rPr>
          <w:rFonts w:ascii="Times New Roman"/>
          <w:b w:val="false"/>
          <w:i w:val="false"/>
          <w:color w:val="000000"/>
          <w:sz w:val="28"/>
        </w:rPr>
        <w:t> </w:t>
      </w:r>
      <w:r>
        <w:rPr>
          <w:rFonts w:ascii="Times New Roman"/>
          <w:b w:val="false"/>
          <w:i w:val="false"/>
          <w:color w:val="000000"/>
          <w:sz w:val="28"/>
        </w:rPr>
        <w:t>актов</w:t>
      </w:r>
      <w:r>
        <w:rPr>
          <w:rFonts w:ascii="Times New Roman"/>
          <w:b w:val="false"/>
          <w:i w:val="false"/>
          <w:color w:val="000000"/>
          <w:sz w:val="28"/>
        </w:rPr>
        <w:t xml:space="preserve"> в сфере санитарно-эпидемиологического благополучия населения. </w:t>
      </w:r>
    </w:p>
    <w:bookmarkEnd w:id="6"/>
    <w:bookmarkStart w:name="z38" w:id="7"/>
    <w:p>
      <w:pPr>
        <w:spacing w:after="0"/>
        <w:ind w:left="0"/>
        <w:jc w:val="left"/>
      </w:pPr>
      <w:r>
        <w:rPr>
          <w:rFonts w:ascii="Times New Roman"/>
          <w:b/>
          <w:i w:val="false"/>
          <w:color w:val="000000"/>
        </w:rPr>
        <w:t xml:space="preserve"> 
3. Порядок организации и проведения конкурса по выбору</w:t>
      </w:r>
      <w:r>
        <w:br/>
      </w:r>
      <w:r>
        <w:rPr>
          <w:rFonts w:ascii="Times New Roman"/>
          <w:b/>
          <w:i w:val="false"/>
          <w:color w:val="000000"/>
        </w:rPr>
        <w:t xml:space="preserve">
поставщика услуги по организации питания </w:t>
      </w:r>
    </w:p>
    <w:bookmarkEnd w:id="7"/>
    <w:bookmarkStart w:name="z39" w:id="8"/>
    <w:p>
      <w:pPr>
        <w:spacing w:after="0"/>
        <w:ind w:left="0"/>
        <w:jc w:val="both"/>
      </w:pPr>
      <w:r>
        <w:rPr>
          <w:rFonts w:ascii="Times New Roman"/>
          <w:b w:val="false"/>
          <w:i w:val="false"/>
          <w:color w:val="000000"/>
          <w:sz w:val="28"/>
        </w:rPr>
        <w:t>
      26. Организатор конкурса осуществляет выбор поставщика услуги по организации питания обучающихся на конкурсной основе. В случае если организатором конкурса является орган образования, последний проводит конкурс с разбивкой на лоты по организациям образования.</w:t>
      </w:r>
      <w:r>
        <w:br/>
      </w:r>
      <w:r>
        <w:rPr>
          <w:rFonts w:ascii="Times New Roman"/>
          <w:b w:val="false"/>
          <w:i w:val="false"/>
          <w:color w:val="000000"/>
          <w:sz w:val="28"/>
        </w:rPr>
        <w:t>
</w:t>
      </w:r>
      <w:r>
        <w:rPr>
          <w:rFonts w:ascii="Times New Roman"/>
          <w:b w:val="false"/>
          <w:i w:val="false"/>
          <w:color w:val="000000"/>
          <w:sz w:val="28"/>
        </w:rPr>
        <w:t>
      27. Процедура выбора поставщика услуги предусматривает выполнение организатором конкурса следующих последовательных мероприятий:</w:t>
      </w:r>
      <w:r>
        <w:br/>
      </w:r>
      <w:r>
        <w:rPr>
          <w:rFonts w:ascii="Times New Roman"/>
          <w:b w:val="false"/>
          <w:i w:val="false"/>
          <w:color w:val="000000"/>
          <w:sz w:val="28"/>
        </w:rPr>
        <w:t>
      1) разработка и утверждение конкурсной документации согласно</w:t>
      </w:r>
      <w:r>
        <w:rPr>
          <w:rFonts w:ascii="Times New Roman"/>
          <w:b w:val="false"/>
          <w:i w:val="false"/>
          <w:color w:val="000000"/>
          <w:sz w:val="28"/>
        </w:rPr>
        <w:t xml:space="preserve"> пункту 38</w:t>
      </w:r>
      <w:r>
        <w:rPr>
          <w:rFonts w:ascii="Times New Roman"/>
          <w:b w:val="false"/>
          <w:i w:val="false"/>
          <w:color w:val="000000"/>
          <w:sz w:val="28"/>
        </w:rPr>
        <w:t xml:space="preserve"> Правил;</w:t>
      </w:r>
      <w:r>
        <w:br/>
      </w:r>
      <w:r>
        <w:rPr>
          <w:rFonts w:ascii="Times New Roman"/>
          <w:b w:val="false"/>
          <w:i w:val="false"/>
          <w:color w:val="000000"/>
          <w:sz w:val="28"/>
        </w:rPr>
        <w:t>
      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 - ресурсе и в периодическом печатном издании, распространяемом на территории соответствующей административно-территориальной единицы;</w:t>
      </w:r>
      <w:r>
        <w:br/>
      </w:r>
      <w:r>
        <w:rPr>
          <w:rFonts w:ascii="Times New Roman"/>
          <w:b w:val="false"/>
          <w:i w:val="false"/>
          <w:color w:val="000000"/>
          <w:sz w:val="28"/>
        </w:rPr>
        <w:t>
      3) формирование и утверждение состава конкурсной комиссии;</w:t>
      </w:r>
      <w:r>
        <w:br/>
      </w:r>
      <w:r>
        <w:rPr>
          <w:rFonts w:ascii="Times New Roman"/>
          <w:b w:val="false"/>
          <w:i w:val="false"/>
          <w:color w:val="000000"/>
          <w:sz w:val="28"/>
        </w:rPr>
        <w:t>
      4) прием документов на участие в конкурсе у потенциальных поставщиков;</w:t>
      </w:r>
      <w:r>
        <w:br/>
      </w:r>
      <w:r>
        <w:rPr>
          <w:rFonts w:ascii="Times New Roman"/>
          <w:b w:val="false"/>
          <w:i w:val="false"/>
          <w:color w:val="000000"/>
          <w:sz w:val="28"/>
        </w:rPr>
        <w:t>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w:t>
      </w:r>
      <w:r>
        <w:br/>
      </w:r>
      <w:r>
        <w:rPr>
          <w:rFonts w:ascii="Times New Roman"/>
          <w:b w:val="false"/>
          <w:i w:val="false"/>
          <w:color w:val="000000"/>
          <w:sz w:val="28"/>
        </w:rPr>
        <w:t>
      6) заключение договора об оказании услуги.</w:t>
      </w:r>
      <w:r>
        <w:br/>
      </w:r>
      <w:r>
        <w:rPr>
          <w:rFonts w:ascii="Times New Roman"/>
          <w:b w:val="false"/>
          <w:i w:val="false"/>
          <w:color w:val="000000"/>
          <w:sz w:val="28"/>
        </w:rPr>
        <w:t>
</w:t>
      </w:r>
      <w:r>
        <w:rPr>
          <w:rFonts w:ascii="Times New Roman"/>
          <w:b w:val="false"/>
          <w:i w:val="false"/>
          <w:color w:val="000000"/>
          <w:sz w:val="28"/>
        </w:rPr>
        <w:t>
      28. Конкурсная комиссия состоит из председателя, заместителя председателя и членов комиссии. Общее количество членов комиссии составляет нечетное число, но не менее семи человек.</w:t>
      </w:r>
      <w:r>
        <w:br/>
      </w:r>
      <w:r>
        <w:rPr>
          <w:rFonts w:ascii="Times New Roman"/>
          <w:b w:val="false"/>
          <w:i w:val="false"/>
          <w:color w:val="000000"/>
          <w:sz w:val="28"/>
        </w:rPr>
        <w:t>
      В состав конкурсной комиссии по согласованию включаются представители исполнительных органов, осуществляющих в пределах своей компетенции руководство в сфере управления государственным имуществом, в сфере санитарно-эпидемиологического благополучия населения, неправительственных организаций и родительской общественности.</w:t>
      </w:r>
      <w:r>
        <w:br/>
      </w:r>
      <w:r>
        <w:rPr>
          <w:rFonts w:ascii="Times New Roman"/>
          <w:b w:val="false"/>
          <w:i w:val="false"/>
          <w:color w:val="000000"/>
          <w:sz w:val="28"/>
        </w:rPr>
        <w:t>
      В случае, если организатором конкурса выступает орган образования в состав конкурсной комиссии включаются руководители организаций среднего образования.</w:t>
      </w:r>
      <w:r>
        <w:br/>
      </w:r>
      <w:r>
        <w:rPr>
          <w:rFonts w:ascii="Times New Roman"/>
          <w:b w:val="false"/>
          <w:i w:val="false"/>
          <w:color w:val="000000"/>
          <w:sz w:val="28"/>
        </w:rPr>
        <w:t>
</w:t>
      </w:r>
      <w:r>
        <w:rPr>
          <w:rFonts w:ascii="Times New Roman"/>
          <w:b w:val="false"/>
          <w:i w:val="false"/>
          <w:color w:val="000000"/>
          <w:sz w:val="28"/>
        </w:rPr>
        <w:t>
      29. Председателем конкурсной комиссии является первый руководитель организации или органа образования.</w:t>
      </w:r>
      <w:r>
        <w:br/>
      </w:r>
      <w:r>
        <w:rPr>
          <w:rFonts w:ascii="Times New Roman"/>
          <w:b w:val="false"/>
          <w:i w:val="false"/>
          <w:color w:val="000000"/>
          <w:sz w:val="28"/>
        </w:rPr>
        <w:t>
      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председателя его функции выполняет заместитель председателя комиссии.</w:t>
      </w:r>
      <w:r>
        <w:br/>
      </w:r>
      <w:r>
        <w:rPr>
          <w:rFonts w:ascii="Times New Roman"/>
          <w:b w:val="false"/>
          <w:i w:val="false"/>
          <w:color w:val="000000"/>
          <w:sz w:val="28"/>
        </w:rPr>
        <w:t>
</w:t>
      </w:r>
      <w:r>
        <w:rPr>
          <w:rFonts w:ascii="Times New Roman"/>
          <w:b w:val="false"/>
          <w:i w:val="false"/>
          <w:color w:val="000000"/>
          <w:sz w:val="28"/>
        </w:rPr>
        <w:t>
      30. Заместителем председателя конкурсной комиссии является заместитель руководителя организации среднего образования.</w:t>
      </w:r>
      <w:r>
        <w:br/>
      </w:r>
      <w:r>
        <w:rPr>
          <w:rFonts w:ascii="Times New Roman"/>
          <w:b w:val="false"/>
          <w:i w:val="false"/>
          <w:color w:val="000000"/>
          <w:sz w:val="28"/>
        </w:rPr>
        <w:t>
      В случае если организатором конкурса выступает орган образования заместитель председателя комиссии избирается из числа руководителей организаций среднего образования открытым голосованием.</w:t>
      </w:r>
      <w:r>
        <w:br/>
      </w:r>
      <w:r>
        <w:rPr>
          <w:rFonts w:ascii="Times New Roman"/>
          <w:b w:val="false"/>
          <w:i w:val="false"/>
          <w:color w:val="000000"/>
          <w:sz w:val="28"/>
        </w:rPr>
        <w:t>
</w:t>
      </w:r>
      <w:r>
        <w:rPr>
          <w:rFonts w:ascii="Times New Roman"/>
          <w:b w:val="false"/>
          <w:i w:val="false"/>
          <w:color w:val="000000"/>
          <w:sz w:val="28"/>
        </w:rPr>
        <w:t>
      31.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r>
        <w:br/>
      </w:r>
      <w:r>
        <w:rPr>
          <w:rFonts w:ascii="Times New Roman"/>
          <w:b w:val="false"/>
          <w:i w:val="false"/>
          <w:color w:val="000000"/>
          <w:sz w:val="28"/>
        </w:rPr>
        <w:t>
</w:t>
      </w:r>
      <w:r>
        <w:rPr>
          <w:rFonts w:ascii="Times New Roman"/>
          <w:b w:val="false"/>
          <w:i w:val="false"/>
          <w:color w:val="000000"/>
          <w:sz w:val="28"/>
        </w:rPr>
        <w:t>
      32. Конкурсная комиссия действует со дня вступления в силу решения о ее создании и прекращает свою деятельность в день заключения договора об оказании услуги.</w:t>
      </w:r>
      <w:r>
        <w:br/>
      </w:r>
      <w:r>
        <w:rPr>
          <w:rFonts w:ascii="Times New Roman"/>
          <w:b w:val="false"/>
          <w:i w:val="false"/>
          <w:color w:val="000000"/>
          <w:sz w:val="28"/>
        </w:rPr>
        <w:t>
</w:t>
      </w:r>
      <w:r>
        <w:rPr>
          <w:rFonts w:ascii="Times New Roman"/>
          <w:b w:val="false"/>
          <w:i w:val="false"/>
          <w:color w:val="000000"/>
          <w:sz w:val="28"/>
        </w:rPr>
        <w:t>
      33.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r>
        <w:br/>
      </w:r>
      <w:r>
        <w:rPr>
          <w:rFonts w:ascii="Times New Roman"/>
          <w:b w:val="false"/>
          <w:i w:val="false"/>
          <w:color w:val="000000"/>
          <w:sz w:val="28"/>
        </w:rPr>
        <w:t>
      Не допускается рассмотрение заявок на участие без проведения заседания комиссии.</w:t>
      </w:r>
      <w:r>
        <w:br/>
      </w:r>
      <w:r>
        <w:rPr>
          <w:rFonts w:ascii="Times New Roman"/>
          <w:b w:val="false"/>
          <w:i w:val="false"/>
          <w:color w:val="000000"/>
          <w:sz w:val="28"/>
        </w:rPr>
        <w:t>
</w:t>
      </w:r>
      <w:r>
        <w:rPr>
          <w:rFonts w:ascii="Times New Roman"/>
          <w:b w:val="false"/>
          <w:i w:val="false"/>
          <w:color w:val="000000"/>
          <w:sz w:val="28"/>
        </w:rPr>
        <w:t>
      34.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w:t>
      </w:r>
      <w:r>
        <w:br/>
      </w:r>
      <w:r>
        <w:rPr>
          <w:rFonts w:ascii="Times New Roman"/>
          <w:b w:val="false"/>
          <w:i w:val="false"/>
          <w:color w:val="000000"/>
          <w:sz w:val="28"/>
        </w:rPr>
        <w:t>
      При несогласии с решением члены комиссии представляют председателю мотивированные возражения в письменном виде.</w:t>
      </w:r>
      <w:r>
        <w:br/>
      </w:r>
      <w:r>
        <w:rPr>
          <w:rFonts w:ascii="Times New Roman"/>
          <w:b w:val="false"/>
          <w:i w:val="false"/>
          <w:color w:val="000000"/>
          <w:sz w:val="28"/>
        </w:rPr>
        <w:t>
</w:t>
      </w:r>
      <w:r>
        <w:rPr>
          <w:rFonts w:ascii="Times New Roman"/>
          <w:b w:val="false"/>
          <w:i w:val="false"/>
          <w:color w:val="000000"/>
          <w:sz w:val="28"/>
        </w:rPr>
        <w:t>
      35. Решение комиссии оформляется секретарем комиссии в виде протокола, подписывается и полистно парафируется присутствующими членами комиссии.</w:t>
      </w:r>
      <w:r>
        <w:br/>
      </w:r>
      <w:r>
        <w:rPr>
          <w:rFonts w:ascii="Times New Roman"/>
          <w:b w:val="false"/>
          <w:i w:val="false"/>
          <w:color w:val="000000"/>
          <w:sz w:val="28"/>
        </w:rPr>
        <w:t>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w:t>
      </w:r>
      <w:r>
        <w:br/>
      </w:r>
      <w:r>
        <w:rPr>
          <w:rFonts w:ascii="Times New Roman"/>
          <w:b w:val="false"/>
          <w:i w:val="false"/>
          <w:color w:val="000000"/>
          <w:sz w:val="28"/>
        </w:rPr>
        <w:t>
      По запросу потенциального поставщика или его представителя выдается выписка из протокола заседания комиссии относительно принятого решения.</w:t>
      </w:r>
      <w:r>
        <w:br/>
      </w:r>
      <w:r>
        <w:rPr>
          <w:rFonts w:ascii="Times New Roman"/>
          <w:b w:val="false"/>
          <w:i w:val="false"/>
          <w:color w:val="000000"/>
          <w:sz w:val="28"/>
        </w:rPr>
        <w:t>
</w:t>
      </w:r>
      <w:r>
        <w:rPr>
          <w:rFonts w:ascii="Times New Roman"/>
          <w:b w:val="false"/>
          <w:i w:val="false"/>
          <w:color w:val="000000"/>
          <w:sz w:val="28"/>
        </w:rPr>
        <w:t>
      36. Организатор конкурса разрабатывает и утверждает конкурсную документацию в соответствии с Типовой конкурсной документацией по выбору поставщика услуги по организации питания обучающихся в организациях среднего образования (далее - Типовая конкурсная документация)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включающую в себя:</w:t>
      </w:r>
      <w:r>
        <w:br/>
      </w:r>
      <w:r>
        <w:rPr>
          <w:rFonts w:ascii="Times New Roman"/>
          <w:b w:val="false"/>
          <w:i w:val="false"/>
          <w:color w:val="000000"/>
          <w:sz w:val="28"/>
        </w:rPr>
        <w:t>
      1) перечень категорий получателей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2) техническое задание согласно </w:t>
      </w:r>
      <w:r>
        <w:rPr>
          <w:rFonts w:ascii="Times New Roman"/>
          <w:b w:val="false"/>
          <w:i w:val="false"/>
          <w:color w:val="000000"/>
          <w:sz w:val="28"/>
        </w:rPr>
        <w:t>приложению 2</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3) заявку на участие в конкурсе для физических и юридических лиц согласно </w:t>
      </w:r>
      <w:r>
        <w:rPr>
          <w:rFonts w:ascii="Times New Roman"/>
          <w:b w:val="false"/>
          <w:i w:val="false"/>
          <w:color w:val="000000"/>
          <w:sz w:val="28"/>
        </w:rPr>
        <w:t>приложениям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4) сведения о квалификации потенциального поставщика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5) критерии выбора поставщика услуги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37. Копии конкурсной документации размещаются на интернет-ресурсе организатора конкурса и (или) в периодическом печатном издании, распространяемом на территории соответствующей административно - территориальной единицы и представляются по требованию потенциальных поставщиков в бумажном виде.</w:t>
      </w:r>
      <w:r>
        <w:br/>
      </w:r>
      <w:r>
        <w:rPr>
          <w:rFonts w:ascii="Times New Roman"/>
          <w:b w:val="false"/>
          <w:i w:val="false"/>
          <w:color w:val="000000"/>
          <w:sz w:val="28"/>
        </w:rPr>
        <w:t>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w:t>
      </w:r>
      <w:r>
        <w:br/>
      </w:r>
      <w:r>
        <w:rPr>
          <w:rFonts w:ascii="Times New Roman"/>
          <w:b w:val="false"/>
          <w:i w:val="false"/>
          <w:color w:val="000000"/>
          <w:sz w:val="28"/>
        </w:rPr>
        <w:t>
</w:t>
      </w:r>
      <w:r>
        <w:rPr>
          <w:rFonts w:ascii="Times New Roman"/>
          <w:b w:val="false"/>
          <w:i w:val="false"/>
          <w:color w:val="000000"/>
          <w:sz w:val="28"/>
        </w:rPr>
        <w:t>
      38. В журнале регистрации лиц, получивших копию конкурсной документации, указываются наименование и срок проведения конкурса, фамилия, имя, отчество потенциального поставщика либо представителя юридического лица, ИИН, номер удостоверения личности, номер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индивидуального предпринимателя, местонахождение и контактные телефоны, время и дата получения копии конкурсной документации.</w:t>
      </w:r>
      <w:r>
        <w:br/>
      </w:r>
      <w:r>
        <w:rPr>
          <w:rFonts w:ascii="Times New Roman"/>
          <w:b w:val="false"/>
          <w:i w:val="false"/>
          <w:color w:val="000000"/>
          <w:sz w:val="28"/>
        </w:rPr>
        <w:t>
      Журнал регистрации лиц прошивается, страницы пронумеровываются, последняя страница скрепляется печатью организатора конкурса.</w:t>
      </w:r>
      <w:r>
        <w:br/>
      </w:r>
      <w:r>
        <w:rPr>
          <w:rFonts w:ascii="Times New Roman"/>
          <w:b w:val="false"/>
          <w:i w:val="false"/>
          <w:color w:val="000000"/>
          <w:sz w:val="28"/>
        </w:rPr>
        <w:t>
</w:t>
      </w:r>
      <w:r>
        <w:rPr>
          <w:rFonts w:ascii="Times New Roman"/>
          <w:b w:val="false"/>
          <w:i w:val="false"/>
          <w:color w:val="000000"/>
          <w:sz w:val="28"/>
        </w:rPr>
        <w:t>
      39.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 - ресурсе 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В объявлении указываются полный почтовый адрес организатора конкурса, номер кабинета, фамилия, имя и отчество лица, ответственного за прием и регистрацию конкурсной документации, дата и время окончания приема заявок, а также дата, время и место вскрытия конвертов.</w:t>
      </w:r>
      <w:r>
        <w:br/>
      </w:r>
      <w:r>
        <w:rPr>
          <w:rFonts w:ascii="Times New Roman"/>
          <w:b w:val="false"/>
          <w:i w:val="false"/>
          <w:color w:val="000000"/>
          <w:sz w:val="28"/>
        </w:rPr>
        <w:t>
</w:t>
      </w:r>
      <w:r>
        <w:rPr>
          <w:rFonts w:ascii="Times New Roman"/>
          <w:b w:val="false"/>
          <w:i w:val="false"/>
          <w:color w:val="000000"/>
          <w:sz w:val="28"/>
        </w:rPr>
        <w:t>
      40. На участие в конкурсе претендует потенциальный поставщик, обладающий правоспособностью, являющийся платежеспособным, не подлежащий процедуре банкротства либо ликвидации и обладающий материальными и трудовыми ресурсами.</w:t>
      </w:r>
      <w:r>
        <w:br/>
      </w:r>
      <w:r>
        <w:rPr>
          <w:rFonts w:ascii="Times New Roman"/>
          <w:b w:val="false"/>
          <w:i w:val="false"/>
          <w:color w:val="000000"/>
          <w:sz w:val="28"/>
        </w:rPr>
        <w:t>
</w:t>
      </w:r>
      <w:r>
        <w:rPr>
          <w:rFonts w:ascii="Times New Roman"/>
          <w:b w:val="false"/>
          <w:i w:val="false"/>
          <w:color w:val="000000"/>
          <w:sz w:val="28"/>
        </w:rPr>
        <w:t>
      41.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r>
        <w:br/>
      </w:r>
      <w:r>
        <w:rPr>
          <w:rFonts w:ascii="Times New Roman"/>
          <w:b w:val="false"/>
          <w:i w:val="false"/>
          <w:color w:val="000000"/>
          <w:sz w:val="28"/>
        </w:rPr>
        <w:t>
      1) заявку на участие в конкурсе, составленную на государственном и русском языках, подписанную и заверенную печатью потенциального поставщика согласно </w:t>
      </w:r>
      <w:r>
        <w:rPr>
          <w:rFonts w:ascii="Times New Roman"/>
          <w:b w:val="false"/>
          <w:i w:val="false"/>
          <w:color w:val="000000"/>
          <w:sz w:val="28"/>
        </w:rPr>
        <w:t>приложениям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Типовой конкурсной документации с указанием срока действия;</w:t>
      </w:r>
      <w:r>
        <w:br/>
      </w:r>
      <w:r>
        <w:rPr>
          <w:rFonts w:ascii="Times New Roman"/>
          <w:b w:val="false"/>
          <w:i w:val="false"/>
          <w:color w:val="000000"/>
          <w:sz w:val="28"/>
        </w:rPr>
        <w:t>
      2) документы, подтверждающие правоспособность и дееспособность:</w:t>
      </w:r>
      <w:r>
        <w:br/>
      </w:r>
      <w:r>
        <w:rPr>
          <w:rFonts w:ascii="Times New Roman"/>
          <w:b w:val="false"/>
          <w:i w:val="false"/>
          <w:color w:val="000000"/>
          <w:sz w:val="28"/>
        </w:rPr>
        <w:t>
      для юридических лиц:</w:t>
      </w:r>
      <w:r>
        <w:br/>
      </w:r>
      <w:r>
        <w:rPr>
          <w:rFonts w:ascii="Times New Roman"/>
          <w:b w:val="false"/>
          <w:i w:val="false"/>
          <w:color w:val="000000"/>
          <w:sz w:val="28"/>
        </w:rPr>
        <w:t>
      копию свидетельства или </w:t>
      </w:r>
      <w:r>
        <w:rPr>
          <w:rFonts w:ascii="Times New Roman"/>
          <w:b w:val="false"/>
          <w:i w:val="false"/>
          <w:color w:val="000000"/>
          <w:sz w:val="28"/>
        </w:rPr>
        <w:t>справку</w:t>
      </w:r>
      <w:r>
        <w:rPr>
          <w:rFonts w:ascii="Times New Roman"/>
          <w:b w:val="false"/>
          <w:i w:val="false"/>
          <w:color w:val="000000"/>
          <w:sz w:val="28"/>
        </w:rPr>
        <w:t xml:space="preserve"> о государственной регистрации (перерегистрации) юридического лица;</w:t>
      </w:r>
      <w:r>
        <w:br/>
      </w:r>
      <w:r>
        <w:rPr>
          <w:rFonts w:ascii="Times New Roman"/>
          <w:b w:val="false"/>
          <w:i w:val="false"/>
          <w:color w:val="000000"/>
          <w:sz w:val="28"/>
        </w:rPr>
        <w:t>
      копию устава,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для физических лиц:</w:t>
      </w:r>
      <w:r>
        <w:br/>
      </w:r>
      <w:r>
        <w:rPr>
          <w:rFonts w:ascii="Times New Roman"/>
          <w:b w:val="false"/>
          <w:i w:val="false"/>
          <w:color w:val="000000"/>
          <w:sz w:val="28"/>
        </w:rPr>
        <w:t>
      копию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индивидуального предпринимателя;</w:t>
      </w:r>
      <w:r>
        <w:br/>
      </w:r>
      <w:r>
        <w:rPr>
          <w:rFonts w:ascii="Times New Roman"/>
          <w:b w:val="false"/>
          <w:i w:val="false"/>
          <w:color w:val="000000"/>
          <w:sz w:val="28"/>
        </w:rPr>
        <w:t>
      копию удостоверения личности;</w:t>
      </w:r>
      <w:r>
        <w:br/>
      </w:r>
      <w:r>
        <w:rPr>
          <w:rFonts w:ascii="Times New Roman"/>
          <w:b w:val="false"/>
          <w:i w:val="false"/>
          <w:color w:val="000000"/>
          <w:sz w:val="28"/>
        </w:rPr>
        <w:t>
      доверенность лицу, представляющему его интересы на право подачи, подписания заявки на участие в конкурсе и в заседаниях комиссии;</w:t>
      </w:r>
      <w:r>
        <w:br/>
      </w:r>
      <w:r>
        <w:rPr>
          <w:rFonts w:ascii="Times New Roman"/>
          <w:b w:val="false"/>
          <w:i w:val="false"/>
          <w:color w:val="000000"/>
          <w:sz w:val="28"/>
        </w:rPr>
        <w:t>
      3) оригинал справки об отсутствии задолженности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декабря 2007 года № 1301 «Об утверждении Правил осуществления государственных закупок» (далее - ПП РК № 1301).</w:t>
      </w:r>
      <w:r>
        <w:br/>
      </w:r>
      <w:r>
        <w:rPr>
          <w:rFonts w:ascii="Times New Roman"/>
          <w:b w:val="false"/>
          <w:i w:val="false"/>
          <w:color w:val="000000"/>
          <w:sz w:val="28"/>
        </w:rPr>
        <w:t>
      Справку об отсутствии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иностранного банка, данная справка представляется от каждого из банков) за подписью первого руководителя банка (филиала банка) или его заместителя, с печатью банка. Срок действия справки не более одного месяца, предшествующего дате вскрытия конвертов;</w:t>
      </w:r>
      <w:r>
        <w:br/>
      </w:r>
      <w:r>
        <w:rPr>
          <w:rFonts w:ascii="Times New Roman"/>
          <w:b w:val="false"/>
          <w:i w:val="false"/>
          <w:color w:val="000000"/>
          <w:sz w:val="28"/>
        </w:rPr>
        <w:t>
      4) </w:t>
      </w:r>
      <w:r>
        <w:rPr>
          <w:rFonts w:ascii="Times New Roman"/>
          <w:b w:val="false"/>
          <w:i w:val="false"/>
          <w:color w:val="000000"/>
          <w:sz w:val="28"/>
        </w:rPr>
        <w:t>справку</w:t>
      </w:r>
      <w:r>
        <w:rPr>
          <w:rFonts w:ascii="Times New Roman"/>
          <w:b w:val="false"/>
          <w:i w:val="false"/>
          <w:color w:val="000000"/>
          <w:sz w:val="28"/>
        </w:rPr>
        <w:t xml:space="preserve"> об отсутствии налоговой задолженности налогоплательщика, задолженности по обязательным пенсионным взносам и социальным отчислениям по форме утвержденной приказом Министра финансов Республики Казахстан от 29 декабря 2008 года № 622 «Об утверждении Правил ведения лицевых счетов», зарегистрированным в Реестре государственной регистрации нормативных правовых актов за № 5446.</w:t>
      </w:r>
      <w:r>
        <w:br/>
      </w:r>
      <w:r>
        <w:rPr>
          <w:rFonts w:ascii="Times New Roman"/>
          <w:b w:val="false"/>
          <w:i w:val="false"/>
          <w:color w:val="000000"/>
          <w:sz w:val="28"/>
        </w:rPr>
        <w:t>
      Справка об отсутствии налоговой задолженности налогоплательщика, задолженности по обязательным пенсионным взносам и социальным отчислениям полученная в электронном виде через «Кабинет налогоплательщика», портал «электронного правительства», информационную систему «Электронные Государственные закупки», либо в бумажном виде за подписью руководителя, лица, его замещающего, или заместителя руководителя и печатью налогового органа, составившего справку более чем за три месяца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полученных не позднее одного месяца, предшествующего дате вскрытия конвертов с конкурсными заявками. Электронная версия справки нотариально не заверяется;</w:t>
      </w:r>
      <w:r>
        <w:br/>
      </w:r>
      <w:r>
        <w:rPr>
          <w:rFonts w:ascii="Times New Roman"/>
          <w:b w:val="false"/>
          <w:i w:val="false"/>
          <w:color w:val="000000"/>
          <w:sz w:val="28"/>
        </w:rPr>
        <w:t>
      5) копию </w:t>
      </w:r>
      <w:r>
        <w:rPr>
          <w:rFonts w:ascii="Times New Roman"/>
          <w:b w:val="false"/>
          <w:i w:val="false"/>
          <w:color w:val="000000"/>
          <w:sz w:val="28"/>
        </w:rPr>
        <w:t>свидетельства</w:t>
      </w:r>
      <w:r>
        <w:rPr>
          <w:rFonts w:ascii="Times New Roman"/>
          <w:b w:val="false"/>
          <w:i w:val="false"/>
          <w:color w:val="000000"/>
          <w:sz w:val="28"/>
        </w:rPr>
        <w:t xml:space="preserve"> о постановке на регистрационный учет по налогу на добавленную стоимость по форме, утвержденной постановлением Правительства Республики Казахстан от 31 октября 2011 года № 1238 «Об утверждении форм документов, предусмотренных Кодексом Республики Казахстан от 10 декабря 2008 года «О налогах и других обязательных платежах в бюджет» (Налоговый кодекс), при наличии;</w:t>
      </w:r>
      <w:r>
        <w:br/>
      </w:r>
      <w:r>
        <w:rPr>
          <w:rFonts w:ascii="Times New Roman"/>
          <w:b w:val="false"/>
          <w:i w:val="false"/>
          <w:color w:val="000000"/>
          <w:sz w:val="28"/>
        </w:rPr>
        <w:t>
      6) оригинал документа, подтверждающего обеспечение заявки на участие в конкурсе в виде банковской гарантии или гарантийного денежного взноса по форме, </w:t>
      </w:r>
      <w:r>
        <w:rPr>
          <w:rFonts w:ascii="Times New Roman"/>
          <w:b w:val="false"/>
          <w:i w:val="false"/>
          <w:color w:val="000000"/>
          <w:sz w:val="28"/>
        </w:rPr>
        <w:t>утвержденной</w:t>
      </w:r>
      <w:r>
        <w:rPr>
          <w:rFonts w:ascii="Times New Roman"/>
          <w:b w:val="false"/>
          <w:i w:val="false"/>
          <w:color w:val="000000"/>
          <w:sz w:val="28"/>
        </w:rPr>
        <w:t xml:space="preserve"> ПП РК № 1301;</w:t>
      </w:r>
      <w:r>
        <w:br/>
      </w:r>
      <w:r>
        <w:rPr>
          <w:rFonts w:ascii="Times New Roman"/>
          <w:b w:val="false"/>
          <w:i w:val="false"/>
          <w:color w:val="000000"/>
          <w:sz w:val="28"/>
        </w:rPr>
        <w:t>
      7) техническое задание с приложением перспективного меню, требуемого для обеспечения школьников рациональным питанием;</w:t>
      </w:r>
      <w:r>
        <w:br/>
      </w:r>
      <w:r>
        <w:rPr>
          <w:rFonts w:ascii="Times New Roman"/>
          <w:b w:val="false"/>
          <w:i w:val="false"/>
          <w:color w:val="000000"/>
          <w:sz w:val="28"/>
        </w:rPr>
        <w:t>
      8) сведения о квалификации сотрудников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42.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r>
        <w:br/>
      </w:r>
      <w:r>
        <w:rPr>
          <w:rFonts w:ascii="Times New Roman"/>
          <w:b w:val="false"/>
          <w:i w:val="false"/>
          <w:color w:val="000000"/>
          <w:sz w:val="28"/>
        </w:rPr>
        <w:t>
      В случае разбивки конкурса по лотам, потенциальный поставщик предоставляет документы на участие в конкурсе отдельно на каждый лот.</w:t>
      </w:r>
      <w:r>
        <w:br/>
      </w:r>
      <w:r>
        <w:rPr>
          <w:rFonts w:ascii="Times New Roman"/>
          <w:b w:val="false"/>
          <w:i w:val="false"/>
          <w:color w:val="000000"/>
          <w:sz w:val="28"/>
        </w:rPr>
        <w:t>
</w:t>
      </w:r>
      <w:r>
        <w:rPr>
          <w:rFonts w:ascii="Times New Roman"/>
          <w:b w:val="false"/>
          <w:i w:val="false"/>
          <w:color w:val="000000"/>
          <w:sz w:val="28"/>
        </w:rPr>
        <w:t>
      43. 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одного процента от суммы, выделенной на конкурс.</w:t>
      </w:r>
      <w:r>
        <w:br/>
      </w:r>
      <w:r>
        <w:rPr>
          <w:rFonts w:ascii="Times New Roman"/>
          <w:b w:val="false"/>
          <w:i w:val="false"/>
          <w:color w:val="000000"/>
          <w:sz w:val="28"/>
        </w:rPr>
        <w:t>
      Заявки на участие в конкурсе, не имеющие обеспечения, отклоняются конкурсной комиссией.</w:t>
      </w:r>
      <w:r>
        <w:br/>
      </w:r>
      <w:r>
        <w:rPr>
          <w:rFonts w:ascii="Times New Roman"/>
          <w:b w:val="false"/>
          <w:i w:val="false"/>
          <w:color w:val="000000"/>
          <w:sz w:val="28"/>
        </w:rPr>
        <w:t>
</w:t>
      </w:r>
      <w:r>
        <w:rPr>
          <w:rFonts w:ascii="Times New Roman"/>
          <w:b w:val="false"/>
          <w:i w:val="false"/>
          <w:color w:val="000000"/>
          <w:sz w:val="28"/>
        </w:rPr>
        <w:t>
      44.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r>
        <w:br/>
      </w:r>
      <w:r>
        <w:rPr>
          <w:rFonts w:ascii="Times New Roman"/>
          <w:b w:val="false"/>
          <w:i w:val="false"/>
          <w:color w:val="000000"/>
          <w:sz w:val="28"/>
        </w:rPr>
        <w:t>
      Журнал регистрации заявок на участие в конкурсе оформляется по аналогии с журналом регистрации лиц, получивших копии конкурсной документации с учетом внесения сведений о дате и времени регистрации заявки или отказа в регистрации заявки с указанием причины отказа.</w:t>
      </w:r>
      <w:r>
        <w:br/>
      </w:r>
      <w:r>
        <w:rPr>
          <w:rFonts w:ascii="Times New Roman"/>
          <w:b w:val="false"/>
          <w:i w:val="false"/>
          <w:color w:val="000000"/>
          <w:sz w:val="28"/>
        </w:rPr>
        <w:t>
</w:t>
      </w:r>
      <w:r>
        <w:rPr>
          <w:rFonts w:ascii="Times New Roman"/>
          <w:b w:val="false"/>
          <w:i w:val="false"/>
          <w:color w:val="000000"/>
          <w:sz w:val="28"/>
        </w:rPr>
        <w:t>
      45.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r>
        <w:br/>
      </w:r>
      <w:r>
        <w:rPr>
          <w:rFonts w:ascii="Times New Roman"/>
          <w:b w:val="false"/>
          <w:i w:val="false"/>
          <w:color w:val="000000"/>
          <w:sz w:val="28"/>
        </w:rPr>
        <w:t>
</w:t>
      </w:r>
      <w:r>
        <w:rPr>
          <w:rFonts w:ascii="Times New Roman"/>
          <w:b w:val="false"/>
          <w:i w:val="false"/>
          <w:color w:val="000000"/>
          <w:sz w:val="28"/>
        </w:rPr>
        <w:t>
      46.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r>
        <w:br/>
      </w:r>
      <w:r>
        <w:rPr>
          <w:rFonts w:ascii="Times New Roman"/>
          <w:b w:val="false"/>
          <w:i w:val="false"/>
          <w:color w:val="000000"/>
          <w:sz w:val="28"/>
        </w:rPr>
        <w:t>
</w:t>
      </w:r>
      <w:r>
        <w:rPr>
          <w:rFonts w:ascii="Times New Roman"/>
          <w:b w:val="false"/>
          <w:i w:val="false"/>
          <w:color w:val="000000"/>
          <w:sz w:val="28"/>
        </w:rPr>
        <w:t>
      47.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r>
        <w:br/>
      </w:r>
      <w:r>
        <w:rPr>
          <w:rFonts w:ascii="Times New Roman"/>
          <w:b w:val="false"/>
          <w:i w:val="false"/>
          <w:color w:val="000000"/>
          <w:sz w:val="28"/>
        </w:rPr>
        <w:t>
      Вскрытию подлежат конверты потенциальных поставщиков, представленные в сроки, установленные в объявлении организатора конкурса.</w:t>
      </w:r>
      <w:r>
        <w:br/>
      </w:r>
      <w:r>
        <w:rPr>
          <w:rFonts w:ascii="Times New Roman"/>
          <w:b w:val="false"/>
          <w:i w:val="false"/>
          <w:color w:val="000000"/>
          <w:sz w:val="28"/>
        </w:rPr>
        <w:t>
</w:t>
      </w:r>
      <w:r>
        <w:rPr>
          <w:rFonts w:ascii="Times New Roman"/>
          <w:b w:val="false"/>
          <w:i w:val="false"/>
          <w:color w:val="000000"/>
          <w:sz w:val="28"/>
        </w:rPr>
        <w:t>
      48. Протокол вскрытия конвертов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49. Не допускается к конкурсу потенциальный поставщик:</w:t>
      </w:r>
      <w:r>
        <w:br/>
      </w:r>
      <w:r>
        <w:rPr>
          <w:rFonts w:ascii="Times New Roman"/>
          <w:b w:val="false"/>
          <w:i w:val="false"/>
          <w:color w:val="000000"/>
          <w:sz w:val="28"/>
        </w:rPr>
        <w:t>
      1) представивший заявку на участие в конкурсе, несоответствующую требованиям конкурсной документации;</w:t>
      </w:r>
      <w:r>
        <w:br/>
      </w:r>
      <w:r>
        <w:rPr>
          <w:rFonts w:ascii="Times New Roman"/>
          <w:b w:val="false"/>
          <w:i w:val="false"/>
          <w:color w:val="000000"/>
          <w:sz w:val="28"/>
        </w:rPr>
        <w:t>
      2) если близкие родственники, супруг(а) или свойственники потенциального поставщика обладают правом принимать решение о выборе поставщика;</w:t>
      </w:r>
      <w:r>
        <w:br/>
      </w:r>
      <w:r>
        <w:rPr>
          <w:rFonts w:ascii="Times New Roman"/>
          <w:b w:val="false"/>
          <w:i w:val="false"/>
          <w:color w:val="000000"/>
          <w:sz w:val="28"/>
        </w:rPr>
        <w:t>
      3) несоответствующий квалификационным требованиям;</w:t>
      </w:r>
      <w:r>
        <w:br/>
      </w:r>
      <w:r>
        <w:rPr>
          <w:rFonts w:ascii="Times New Roman"/>
          <w:b w:val="false"/>
          <w:i w:val="false"/>
          <w:color w:val="000000"/>
          <w:sz w:val="28"/>
        </w:rPr>
        <w:t>
      4) не являющийся 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50.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r>
        <w:br/>
      </w:r>
      <w:r>
        <w:rPr>
          <w:rFonts w:ascii="Times New Roman"/>
          <w:b w:val="false"/>
          <w:i w:val="false"/>
          <w:color w:val="000000"/>
          <w:sz w:val="28"/>
        </w:rPr>
        <w:t>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r>
        <w:br/>
      </w:r>
      <w:r>
        <w:rPr>
          <w:rFonts w:ascii="Times New Roman"/>
          <w:b w:val="false"/>
          <w:i w:val="false"/>
          <w:color w:val="000000"/>
          <w:sz w:val="28"/>
        </w:rPr>
        <w:t>
      В целях уточнения соответствия потенциальных поставщиков требованиям в части их непричастности в процедуре банкротства комиссия рассматривает информацию, размещенную на интернет - ресурсе уполномоченного органа, осуществляющего контроль за проведением процедуры банкротства.</w:t>
      </w:r>
      <w:r>
        <w:br/>
      </w:r>
      <w:r>
        <w:rPr>
          <w:rFonts w:ascii="Times New Roman"/>
          <w:b w:val="false"/>
          <w:i w:val="false"/>
          <w:color w:val="000000"/>
          <w:sz w:val="28"/>
        </w:rPr>
        <w:t>
</w:t>
      </w:r>
      <w:r>
        <w:rPr>
          <w:rFonts w:ascii="Times New Roman"/>
          <w:b w:val="false"/>
          <w:i w:val="false"/>
          <w:color w:val="000000"/>
          <w:sz w:val="28"/>
        </w:rPr>
        <w:t>
      51.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r>
        <w:br/>
      </w:r>
      <w:r>
        <w:rPr>
          <w:rFonts w:ascii="Times New Roman"/>
          <w:b w:val="false"/>
          <w:i w:val="false"/>
          <w:color w:val="000000"/>
          <w:sz w:val="28"/>
        </w:rPr>
        <w:t>
</w:t>
      </w:r>
      <w:r>
        <w:rPr>
          <w:rFonts w:ascii="Times New Roman"/>
          <w:b w:val="false"/>
          <w:i w:val="false"/>
          <w:color w:val="000000"/>
          <w:sz w:val="28"/>
        </w:rPr>
        <w:t>
      52.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r>
        <w:br/>
      </w:r>
      <w:r>
        <w:rPr>
          <w:rFonts w:ascii="Times New Roman"/>
          <w:b w:val="false"/>
          <w:i w:val="false"/>
          <w:color w:val="000000"/>
          <w:sz w:val="28"/>
        </w:rPr>
        <w:t>
</w:t>
      </w:r>
      <w:r>
        <w:rPr>
          <w:rFonts w:ascii="Times New Roman"/>
          <w:b w:val="false"/>
          <w:i w:val="false"/>
          <w:color w:val="000000"/>
          <w:sz w:val="28"/>
        </w:rPr>
        <w:t>
      53.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r>
        <w:br/>
      </w:r>
      <w:r>
        <w:rPr>
          <w:rFonts w:ascii="Times New Roman"/>
          <w:b w:val="false"/>
          <w:i w:val="false"/>
          <w:color w:val="000000"/>
          <w:sz w:val="28"/>
        </w:rPr>
        <w:t>
</w:t>
      </w:r>
      <w:r>
        <w:rPr>
          <w:rFonts w:ascii="Times New Roman"/>
          <w:b w:val="false"/>
          <w:i w:val="false"/>
          <w:color w:val="000000"/>
          <w:sz w:val="28"/>
        </w:rPr>
        <w:t>
      54. Решение конкурсной комиссии оформляется протоколом о допуске к участию в конкурсе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 который подписывается и полистно парафируется всеми членами комиссии.</w:t>
      </w:r>
      <w:r>
        <w:br/>
      </w:r>
      <w:r>
        <w:rPr>
          <w:rFonts w:ascii="Times New Roman"/>
          <w:b w:val="false"/>
          <w:i w:val="false"/>
          <w:color w:val="000000"/>
          <w:sz w:val="28"/>
        </w:rPr>
        <w:t>
      Протокол о допуске к участию в конкурсе не позднее одного рабочего дня со дня заседания комиссии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55.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w:t>
      </w:r>
      <w:r>
        <w:br/>
      </w:r>
      <w:r>
        <w:rPr>
          <w:rFonts w:ascii="Times New Roman"/>
          <w:b w:val="false"/>
          <w:i w:val="false"/>
          <w:color w:val="000000"/>
          <w:sz w:val="28"/>
        </w:rPr>
        <w:t>
</w:t>
      </w:r>
      <w:r>
        <w:rPr>
          <w:rFonts w:ascii="Times New Roman"/>
          <w:b w:val="false"/>
          <w:i w:val="false"/>
          <w:color w:val="000000"/>
          <w:sz w:val="28"/>
        </w:rPr>
        <w:t>
      56.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r>
        <w:br/>
      </w:r>
      <w:r>
        <w:rPr>
          <w:rFonts w:ascii="Times New Roman"/>
          <w:b w:val="false"/>
          <w:i w:val="false"/>
          <w:color w:val="000000"/>
          <w:sz w:val="28"/>
        </w:rPr>
        <w:t>
</w:t>
      </w:r>
      <w:r>
        <w:rPr>
          <w:rFonts w:ascii="Times New Roman"/>
          <w:b w:val="false"/>
          <w:i w:val="false"/>
          <w:color w:val="000000"/>
          <w:sz w:val="28"/>
        </w:rPr>
        <w:t>
      57. Победителем конкурса признается потенциальный поставщик, соответствующий требованиям конкурсной документации и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58. В случае допуска к конкурсу двух и более потенциальных поставщиков применяются критерии выбора поставщика услуги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br/>
      </w: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r>
        <w:br/>
      </w:r>
      <w:r>
        <w:rPr>
          <w:rFonts w:ascii="Times New Roman"/>
          <w:b w:val="false"/>
          <w:i w:val="false"/>
          <w:color w:val="000000"/>
          <w:sz w:val="28"/>
        </w:rPr>
        <w:t>
</w:t>
      </w:r>
      <w:r>
        <w:rPr>
          <w:rFonts w:ascii="Times New Roman"/>
          <w:b w:val="false"/>
          <w:i w:val="false"/>
          <w:color w:val="000000"/>
          <w:sz w:val="28"/>
        </w:rPr>
        <w:t>
      59.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r>
        <w:br/>
      </w:r>
      <w:r>
        <w:rPr>
          <w:rFonts w:ascii="Times New Roman"/>
          <w:b w:val="false"/>
          <w:i w:val="false"/>
          <w:color w:val="000000"/>
          <w:sz w:val="28"/>
        </w:rPr>
        <w:t>
</w:t>
      </w:r>
      <w:r>
        <w:rPr>
          <w:rFonts w:ascii="Times New Roman"/>
          <w:b w:val="false"/>
          <w:i w:val="false"/>
          <w:color w:val="000000"/>
          <w:sz w:val="28"/>
        </w:rPr>
        <w:t>
      60. Протокол об итогах конкурса оформляется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r>
        <w:br/>
      </w:r>
      <w:r>
        <w:rPr>
          <w:rFonts w:ascii="Times New Roman"/>
          <w:b w:val="false"/>
          <w:i w:val="false"/>
          <w:color w:val="000000"/>
          <w:sz w:val="28"/>
        </w:rPr>
        <w:t>
      Протокол об итогах конкурса является основанием для заключения договора об оказании услуги.</w:t>
      </w:r>
      <w:r>
        <w:br/>
      </w:r>
      <w:r>
        <w:rPr>
          <w:rFonts w:ascii="Times New Roman"/>
          <w:b w:val="false"/>
          <w:i w:val="false"/>
          <w:color w:val="000000"/>
          <w:sz w:val="28"/>
        </w:rPr>
        <w:t>
</w:t>
      </w:r>
      <w:r>
        <w:rPr>
          <w:rFonts w:ascii="Times New Roman"/>
          <w:b w:val="false"/>
          <w:i w:val="false"/>
          <w:color w:val="000000"/>
          <w:sz w:val="28"/>
        </w:rPr>
        <w:t>
      61. Организатор конкурса в* течение двух рабочих дней после размещения протокола об итогах конкурса на интернет - ресурсе и в периодическом печатном издании, распространяемом на территории соответствующей административно-территориальной единицы, направляет поставщику подписанный договор об оказании услуги.</w:t>
      </w:r>
      <w:r>
        <w:br/>
      </w:r>
      <w:r>
        <w:rPr>
          <w:rFonts w:ascii="Times New Roman"/>
          <w:b w:val="false"/>
          <w:i w:val="false"/>
          <w:color w:val="000000"/>
          <w:sz w:val="28"/>
        </w:rPr>
        <w:t>
</w:t>
      </w:r>
      <w:r>
        <w:rPr>
          <w:rFonts w:ascii="Times New Roman"/>
          <w:b w:val="false"/>
          <w:i w:val="false"/>
          <w:color w:val="000000"/>
          <w:sz w:val="28"/>
        </w:rPr>
        <w:t>
      62. Поставщик в течение двух рабочих дней со дня получения проекта договора возвращает организатору конкурса подписанный договор об оказании услуги.</w:t>
      </w:r>
      <w:r>
        <w:br/>
      </w:r>
      <w:r>
        <w:rPr>
          <w:rFonts w:ascii="Times New Roman"/>
          <w:b w:val="false"/>
          <w:i w:val="false"/>
          <w:color w:val="000000"/>
          <w:sz w:val="28"/>
        </w:rPr>
        <w:t>
      Если потенциальный поставщик не подписывает договор в течение этого срока, он считается уклонившимся от подписания договора.</w:t>
      </w:r>
      <w:r>
        <w:br/>
      </w:r>
      <w:r>
        <w:rPr>
          <w:rFonts w:ascii="Times New Roman"/>
          <w:b w:val="false"/>
          <w:i w:val="false"/>
          <w:color w:val="000000"/>
          <w:sz w:val="28"/>
        </w:rPr>
        <w:t>
</w:t>
      </w:r>
      <w:r>
        <w:rPr>
          <w:rFonts w:ascii="Times New Roman"/>
          <w:b w:val="false"/>
          <w:i w:val="false"/>
          <w:color w:val="000000"/>
          <w:sz w:val="28"/>
        </w:rPr>
        <w:t>
      63. После подписания договора об оказании услуги, поставщик в течение двух рабочих дней вносит обеспечение исполнения договора в размере трех процентов от общей суммы договора.</w:t>
      </w:r>
      <w:r>
        <w:br/>
      </w:r>
      <w:r>
        <w:rPr>
          <w:rFonts w:ascii="Times New Roman"/>
          <w:b w:val="false"/>
          <w:i w:val="false"/>
          <w:color w:val="000000"/>
          <w:sz w:val="28"/>
        </w:rPr>
        <w:t>
</w:t>
      </w:r>
      <w:r>
        <w:rPr>
          <w:rFonts w:ascii="Times New Roman"/>
          <w:b w:val="false"/>
          <w:i w:val="false"/>
          <w:color w:val="000000"/>
          <w:sz w:val="28"/>
        </w:rPr>
        <w:t>
      64.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w:t>
      </w:r>
      <w:r>
        <w:br/>
      </w:r>
      <w:r>
        <w:rPr>
          <w:rFonts w:ascii="Times New Roman"/>
          <w:b w:val="false"/>
          <w:i w:val="false"/>
          <w:color w:val="000000"/>
          <w:sz w:val="28"/>
        </w:rPr>
        <w:t>
      При изменении количества питающихся составляется дополнительное соглашение к действующему договору.</w:t>
      </w:r>
      <w:r>
        <w:br/>
      </w:r>
      <w:r>
        <w:rPr>
          <w:rFonts w:ascii="Times New Roman"/>
          <w:b w:val="false"/>
          <w:i w:val="false"/>
          <w:color w:val="000000"/>
          <w:sz w:val="28"/>
        </w:rPr>
        <w:t>
</w:t>
      </w:r>
      <w:r>
        <w:rPr>
          <w:rFonts w:ascii="Times New Roman"/>
          <w:b w:val="false"/>
          <w:i w:val="false"/>
          <w:color w:val="000000"/>
          <w:sz w:val="28"/>
        </w:rPr>
        <w:t>
      65. Потенциальный поставщик, признанный победителем в конкурсе, в течение 15 календарных дней заключает договор аренды помещения и оборудования школьной столовой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государственном имуществе.</w:t>
      </w:r>
      <w:r>
        <w:br/>
      </w:r>
      <w:r>
        <w:rPr>
          <w:rFonts w:ascii="Times New Roman"/>
          <w:b w:val="false"/>
          <w:i w:val="false"/>
          <w:color w:val="000000"/>
          <w:sz w:val="28"/>
        </w:rPr>
        <w:t>
</w:t>
      </w:r>
      <w:r>
        <w:rPr>
          <w:rFonts w:ascii="Times New Roman"/>
          <w:b w:val="false"/>
          <w:i w:val="false"/>
          <w:color w:val="000000"/>
          <w:sz w:val="28"/>
        </w:rPr>
        <w:t>
      66. Поставщик услуги после получения договора аренды получает санитарно-эпидемиологическое </w:t>
      </w:r>
      <w:r>
        <w:rPr>
          <w:rFonts w:ascii="Times New Roman"/>
          <w:b w:val="false"/>
          <w:i w:val="false"/>
          <w:color w:val="000000"/>
          <w:sz w:val="28"/>
        </w:rPr>
        <w:t>заключение</w:t>
      </w:r>
      <w:r>
        <w:rPr>
          <w:rFonts w:ascii="Times New Roman"/>
          <w:b w:val="false"/>
          <w:i w:val="false"/>
          <w:color w:val="000000"/>
          <w:sz w:val="28"/>
        </w:rPr>
        <w:t xml:space="preserve"> на деятельность предпринимателя до оказания услуги по организации питания обучающихся.</w:t>
      </w:r>
      <w:r>
        <w:br/>
      </w:r>
      <w:r>
        <w:rPr>
          <w:rFonts w:ascii="Times New Roman"/>
          <w:b w:val="false"/>
          <w:i w:val="false"/>
          <w:color w:val="000000"/>
          <w:sz w:val="28"/>
        </w:rPr>
        <w:t>
</w:t>
      </w:r>
      <w:r>
        <w:rPr>
          <w:rFonts w:ascii="Times New Roman"/>
          <w:b w:val="false"/>
          <w:i w:val="false"/>
          <w:color w:val="000000"/>
          <w:sz w:val="28"/>
        </w:rPr>
        <w:t>
      67. Все споры, возникающие в процессе исполнения договорных обязательств, разрешаются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68. В случае, если имеется необходимость в оказании услуг по организации питания обучающихся, в соответствии с потребностью на период до подведения итогов конкурса, организатор конкурса принимает решение о привлечении соответствующего поставщика, оказывающего услуги по организации питания.</w:t>
      </w:r>
      <w:r>
        <w:br/>
      </w:r>
      <w:r>
        <w:rPr>
          <w:rFonts w:ascii="Times New Roman"/>
          <w:b w:val="false"/>
          <w:i w:val="false"/>
          <w:color w:val="000000"/>
          <w:sz w:val="28"/>
        </w:rPr>
        <w:t>
      В случае принятия данного решения, организатор конкурса направляет запрос определенному поставщику, оказывающему услуги по организации питания, на оказание услуг по организации питания обучающихся в организациях среднего образования.</w:t>
      </w:r>
      <w:r>
        <w:br/>
      </w:r>
      <w:r>
        <w:rPr>
          <w:rFonts w:ascii="Times New Roman"/>
          <w:b w:val="false"/>
          <w:i w:val="false"/>
          <w:color w:val="000000"/>
          <w:sz w:val="28"/>
        </w:rPr>
        <w:t>
</w:t>
      </w:r>
      <w:r>
        <w:rPr>
          <w:rFonts w:ascii="Times New Roman"/>
          <w:b w:val="false"/>
          <w:i w:val="false"/>
          <w:color w:val="000000"/>
          <w:sz w:val="28"/>
        </w:rPr>
        <w:t>
      69. Поставщик, оказывающий услуги по организации питания, в случае согласия в течение трех рабочих дней со дня получения письма от организатора конкурса направляет ответ с приложением копий свидетельства или </w:t>
      </w:r>
      <w:r>
        <w:rPr>
          <w:rFonts w:ascii="Times New Roman"/>
          <w:b w:val="false"/>
          <w:i w:val="false"/>
          <w:color w:val="000000"/>
          <w:sz w:val="28"/>
        </w:rPr>
        <w:t>справки</w:t>
      </w:r>
      <w:r>
        <w:rPr>
          <w:rFonts w:ascii="Times New Roman"/>
          <w:b w:val="false"/>
          <w:i w:val="false"/>
          <w:color w:val="000000"/>
          <w:sz w:val="28"/>
        </w:rPr>
        <w:t xml:space="preserve"> о государственной регистрации юридического лица, устава (для юридических лиц) или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индивидуального предпринимателя, удостоверения личности (для физических лиц), копии </w:t>
      </w:r>
      <w:r>
        <w:rPr>
          <w:rFonts w:ascii="Times New Roman"/>
          <w:b w:val="false"/>
          <w:i w:val="false"/>
          <w:color w:val="000000"/>
          <w:sz w:val="28"/>
        </w:rPr>
        <w:t>свидетельства</w:t>
      </w:r>
      <w:r>
        <w:rPr>
          <w:rFonts w:ascii="Times New Roman"/>
          <w:b w:val="false"/>
          <w:i w:val="false"/>
          <w:color w:val="000000"/>
          <w:sz w:val="28"/>
        </w:rPr>
        <w:t xml:space="preserve"> о постановке на учет по налогу на добавленную стоимость, при наличии, техническое задание и сведения о квалификации сотрудников.</w:t>
      </w:r>
      <w:r>
        <w:br/>
      </w:r>
      <w:r>
        <w:rPr>
          <w:rFonts w:ascii="Times New Roman"/>
          <w:b w:val="false"/>
          <w:i w:val="false"/>
          <w:color w:val="000000"/>
          <w:sz w:val="28"/>
        </w:rPr>
        <w:t>
</w:t>
      </w:r>
      <w:r>
        <w:rPr>
          <w:rFonts w:ascii="Times New Roman"/>
          <w:b w:val="false"/>
          <w:i w:val="false"/>
          <w:color w:val="000000"/>
          <w:sz w:val="28"/>
        </w:rPr>
        <w:t>
      70. Организатор конкурса в течение одного рабочего дня после получения письма от поставщика услуги направляет ему подписанный договор об оказании услуги.</w:t>
      </w:r>
      <w:r>
        <w:br/>
      </w:r>
      <w:r>
        <w:rPr>
          <w:rFonts w:ascii="Times New Roman"/>
          <w:b w:val="false"/>
          <w:i w:val="false"/>
          <w:color w:val="000000"/>
          <w:sz w:val="28"/>
        </w:rPr>
        <w:t>
</w:t>
      </w:r>
      <w:r>
        <w:rPr>
          <w:rFonts w:ascii="Times New Roman"/>
          <w:b w:val="false"/>
          <w:i w:val="false"/>
          <w:color w:val="000000"/>
          <w:sz w:val="28"/>
        </w:rPr>
        <w:t>
      71. Поставщик в течение одного рабочего дня со дня получения проекта договора возвращает организатору конкурса подписанный договор об оказании услуги.</w:t>
      </w:r>
      <w:r>
        <w:br/>
      </w:r>
      <w:r>
        <w:rPr>
          <w:rFonts w:ascii="Times New Roman"/>
          <w:b w:val="false"/>
          <w:i w:val="false"/>
          <w:color w:val="000000"/>
          <w:sz w:val="28"/>
        </w:rPr>
        <w:t>
</w:t>
      </w:r>
      <w:r>
        <w:rPr>
          <w:rFonts w:ascii="Times New Roman"/>
          <w:b w:val="false"/>
          <w:i w:val="false"/>
          <w:color w:val="000000"/>
          <w:sz w:val="28"/>
        </w:rPr>
        <w:t>
      72. Договорные отношения между поставщиком услуги и организатором конкурса по оказанию услуги регулируются в соответствии с </w:t>
      </w:r>
      <w:r>
        <w:rPr>
          <w:rFonts w:ascii="Times New Roman"/>
          <w:b w:val="false"/>
          <w:i w:val="false"/>
          <w:color w:val="000000"/>
          <w:sz w:val="28"/>
        </w:rPr>
        <w:t>пунктами 61</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65</w:t>
      </w:r>
      <w:r>
        <w:rPr>
          <w:rFonts w:ascii="Times New Roman"/>
          <w:b w:val="false"/>
          <w:i w:val="false"/>
          <w:color w:val="000000"/>
          <w:sz w:val="28"/>
        </w:rPr>
        <w:t>,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73. Секретарь конкурсной комиссии в течение двух рабочих дней размещает на интернет - ресурсе и (или) в периодическом печатном издании, распространяемом на территории соответствующей административно- территориальной единицы, информацию о поставщике услуги.</w:t>
      </w:r>
      <w:r>
        <w:br/>
      </w:r>
      <w:r>
        <w:rPr>
          <w:rFonts w:ascii="Times New Roman"/>
          <w:b w:val="false"/>
          <w:i w:val="false"/>
          <w:color w:val="000000"/>
          <w:sz w:val="28"/>
        </w:rPr>
        <w:t>
</w:t>
      </w:r>
      <w:r>
        <w:rPr>
          <w:rFonts w:ascii="Times New Roman"/>
          <w:b w:val="false"/>
          <w:i w:val="false"/>
          <w:color w:val="000000"/>
          <w:sz w:val="28"/>
        </w:rPr>
        <w:t>
      74. Конкурс признается организатором конкурса несостоявшимся в случаях:</w:t>
      </w:r>
      <w:r>
        <w:br/>
      </w:r>
      <w:r>
        <w:rPr>
          <w:rFonts w:ascii="Times New Roman"/>
          <w:b w:val="false"/>
          <w:i w:val="false"/>
          <w:color w:val="000000"/>
          <w:sz w:val="28"/>
        </w:rPr>
        <w:t>
      1) отсутствия представленных заявок;</w:t>
      </w:r>
      <w:r>
        <w:br/>
      </w:r>
      <w:r>
        <w:rPr>
          <w:rFonts w:ascii="Times New Roman"/>
          <w:b w:val="false"/>
          <w:i w:val="false"/>
          <w:color w:val="000000"/>
          <w:sz w:val="28"/>
        </w:rPr>
        <w:t>
      2) если к участию в конкурсе не допущен ни один потенциальный поставщик;</w:t>
      </w:r>
      <w:r>
        <w:br/>
      </w:r>
      <w:r>
        <w:rPr>
          <w:rFonts w:ascii="Times New Roman"/>
          <w:b w:val="false"/>
          <w:i w:val="false"/>
          <w:color w:val="000000"/>
          <w:sz w:val="28"/>
        </w:rPr>
        <w:t>
      3) победитель конкурса уклонился от заключения договора.</w:t>
      </w:r>
      <w:r>
        <w:br/>
      </w:r>
      <w:r>
        <w:rPr>
          <w:rFonts w:ascii="Times New Roman"/>
          <w:b w:val="false"/>
          <w:i w:val="false"/>
          <w:color w:val="000000"/>
          <w:sz w:val="28"/>
        </w:rPr>
        <w:t>
</w:t>
      </w:r>
      <w:r>
        <w:rPr>
          <w:rFonts w:ascii="Times New Roman"/>
          <w:b w:val="false"/>
          <w:i w:val="false"/>
          <w:color w:val="000000"/>
          <w:sz w:val="28"/>
        </w:rPr>
        <w:t>
      75. 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 — ресурсе и (или) в периодическом печатном издании, распространяемом на территории соответствующей административно- территориальной единицы объявления о конкурсе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76. При признании повторного конкурса несостоявшимся, по решению конкурсной комиссии, организатор конкурса принимает решение о привлечении поставщика, оказывающего услуги по организации питания в соответствии с </w:t>
      </w:r>
      <w:r>
        <w:rPr>
          <w:rFonts w:ascii="Times New Roman"/>
          <w:b w:val="false"/>
          <w:i w:val="false"/>
          <w:color w:val="000000"/>
          <w:sz w:val="28"/>
        </w:rPr>
        <w:t>пунктами 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xml:space="preserve"> настоящих Правил с указанием срока действия договора об оказании услуги путем направления запроса поставщику.</w:t>
      </w:r>
    </w:p>
    <w:bookmarkEnd w:id="8"/>
    <w:bookmarkStart w:name="z90" w:id="9"/>
    <w:p>
      <w:pPr>
        <w:spacing w:after="0"/>
        <w:ind w:left="0"/>
        <w:jc w:val="left"/>
      </w:pPr>
      <w:r>
        <w:rPr>
          <w:rFonts w:ascii="Times New Roman"/>
          <w:b/>
          <w:i w:val="false"/>
          <w:color w:val="000000"/>
        </w:rPr>
        <w:t xml:space="preserve"> 
4. Требования к обеспечению условий для организации</w:t>
      </w:r>
      <w:r>
        <w:br/>
      </w:r>
      <w:r>
        <w:rPr>
          <w:rFonts w:ascii="Times New Roman"/>
          <w:b/>
          <w:i w:val="false"/>
          <w:color w:val="000000"/>
        </w:rPr>
        <w:t>
питания обучающихся</w:t>
      </w:r>
    </w:p>
    <w:bookmarkEnd w:id="9"/>
    <w:bookmarkStart w:name="z91" w:id="10"/>
    <w:p>
      <w:pPr>
        <w:spacing w:after="0"/>
        <w:ind w:left="0"/>
        <w:jc w:val="both"/>
      </w:pPr>
      <w:r>
        <w:rPr>
          <w:rFonts w:ascii="Times New Roman"/>
          <w:b w:val="false"/>
          <w:i w:val="false"/>
          <w:color w:val="000000"/>
          <w:sz w:val="28"/>
        </w:rPr>
        <w:t>
      77. При приготовлении пищи обеспечивается соблюдение гигиенических нормативов в соответствии с требованиями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78. Медицинский работник ежедневно проводит органолептическую оценку качества готовых блюд и вносит в соответствии с требованиями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в сфере санитарно-эпидемиологического благополучия населения записи в бракеражный журнал.</w:t>
      </w:r>
      <w:r>
        <w:br/>
      </w:r>
      <w:r>
        <w:rPr>
          <w:rFonts w:ascii="Times New Roman"/>
          <w:b w:val="false"/>
          <w:i w:val="false"/>
          <w:color w:val="000000"/>
          <w:sz w:val="28"/>
        </w:rPr>
        <w:t>
</w:t>
      </w:r>
      <w:r>
        <w:rPr>
          <w:rFonts w:ascii="Times New Roman"/>
          <w:b w:val="false"/>
          <w:i w:val="false"/>
          <w:color w:val="000000"/>
          <w:sz w:val="28"/>
        </w:rPr>
        <w:t>
      79. Медицинский работник проводит С-витаминизацию блюд, следит за своевременным прохождением работниками столовой медицинских осмотров.</w:t>
      </w:r>
      <w:r>
        <w:br/>
      </w:r>
      <w:r>
        <w:rPr>
          <w:rFonts w:ascii="Times New Roman"/>
          <w:b w:val="false"/>
          <w:i w:val="false"/>
          <w:color w:val="000000"/>
          <w:sz w:val="28"/>
        </w:rPr>
        <w:t>
</w:t>
      </w:r>
      <w:r>
        <w:rPr>
          <w:rFonts w:ascii="Times New Roman"/>
          <w:b w:val="false"/>
          <w:i w:val="false"/>
          <w:color w:val="000000"/>
          <w:sz w:val="28"/>
        </w:rPr>
        <w:t>
      80. Повар ежедневно в соответствии с требованиями нормативных правовых актов в сфере санитарно - эпидемиологического благополучия населения осуществляет отбор суточных проб готовых блюд.</w:t>
      </w:r>
      <w:r>
        <w:br/>
      </w:r>
      <w:r>
        <w:rPr>
          <w:rFonts w:ascii="Times New Roman"/>
          <w:b w:val="false"/>
          <w:i w:val="false"/>
          <w:color w:val="000000"/>
          <w:sz w:val="28"/>
        </w:rPr>
        <w:t>
</w:t>
      </w:r>
      <w:r>
        <w:rPr>
          <w:rFonts w:ascii="Times New Roman"/>
          <w:b w:val="false"/>
          <w:i w:val="false"/>
          <w:color w:val="000000"/>
          <w:sz w:val="28"/>
        </w:rPr>
        <w:t>
      81. В организации среднего образования создается комиссия по мониторингу за качеством питания с участием представителей родительского комитета, администрации школы, медицинского работника и других лиц. Председателем комиссии является представитель родительского комитета.</w:t>
      </w:r>
      <w:r>
        <w:br/>
      </w:r>
      <w:r>
        <w:rPr>
          <w:rFonts w:ascii="Times New Roman"/>
          <w:b w:val="false"/>
          <w:i w:val="false"/>
          <w:color w:val="000000"/>
          <w:sz w:val="28"/>
        </w:rPr>
        <w:t>
</w:t>
      </w:r>
      <w:r>
        <w:rPr>
          <w:rFonts w:ascii="Times New Roman"/>
          <w:b w:val="false"/>
          <w:i w:val="false"/>
          <w:color w:val="000000"/>
          <w:sz w:val="28"/>
        </w:rPr>
        <w:t>
      82. В задачи комиссии входит осуществление мониторинга за качеством поступающих продуктов питания, технологией приготовления блюд, исправностью холодильно - технологического оборудования, соблюдением сроков и условий хранения продуктов и готовых блюд.</w:t>
      </w:r>
      <w:r>
        <w:br/>
      </w:r>
      <w:r>
        <w:rPr>
          <w:rFonts w:ascii="Times New Roman"/>
          <w:b w:val="false"/>
          <w:i w:val="false"/>
          <w:color w:val="000000"/>
          <w:sz w:val="28"/>
        </w:rPr>
        <w:t>
</w:t>
      </w:r>
      <w:r>
        <w:rPr>
          <w:rFonts w:ascii="Times New Roman"/>
          <w:b w:val="false"/>
          <w:i w:val="false"/>
          <w:color w:val="000000"/>
          <w:sz w:val="28"/>
        </w:rPr>
        <w:t>
      83. Итоги работы комиссии ежеквартально оформляются в виде информации с последующим их рассмотрением на педагогическом совете организации образования и размещением на интернет - ресурсе организации среднего образования.</w:t>
      </w:r>
      <w:r>
        <w:br/>
      </w:r>
      <w:r>
        <w:rPr>
          <w:rFonts w:ascii="Times New Roman"/>
          <w:b w:val="false"/>
          <w:i w:val="false"/>
          <w:color w:val="000000"/>
          <w:sz w:val="28"/>
        </w:rPr>
        <w:t>
</w:t>
      </w:r>
      <w:r>
        <w:rPr>
          <w:rFonts w:ascii="Times New Roman"/>
          <w:b w:val="false"/>
          <w:i w:val="false"/>
          <w:color w:val="000000"/>
          <w:sz w:val="28"/>
        </w:rPr>
        <w:t>
      84. Поставщик услуги один раз в месяц обеспечивает производственный контроль, включая санитарную обработку в соответствии с планом производственного самоконтроля.</w:t>
      </w:r>
      <w:r>
        <w:br/>
      </w:r>
      <w:r>
        <w:rPr>
          <w:rFonts w:ascii="Times New Roman"/>
          <w:b w:val="false"/>
          <w:i w:val="false"/>
          <w:color w:val="000000"/>
          <w:sz w:val="28"/>
        </w:rPr>
        <w:t>
</w:t>
      </w:r>
      <w:r>
        <w:rPr>
          <w:rFonts w:ascii="Times New Roman"/>
          <w:b w:val="false"/>
          <w:i w:val="false"/>
          <w:color w:val="000000"/>
          <w:sz w:val="28"/>
        </w:rPr>
        <w:t xml:space="preserve">
      85. Межведомственные экспертные группы по контролю за качеством питания, действующие при органах образования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 </w:t>
      </w:r>
    </w:p>
    <w:bookmarkEnd w:id="10"/>
    <w:bookmarkStart w:name="z100"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организации питания</w:t>
      </w:r>
      <w:r>
        <w:br/>
      </w:r>
      <w:r>
        <w:rPr>
          <w:rFonts w:ascii="Times New Roman"/>
          <w:b w:val="false"/>
          <w:i w:val="false"/>
          <w:color w:val="000000"/>
          <w:sz w:val="28"/>
        </w:rPr>
        <w:t xml:space="preserve">
обучающихся в организациях  </w:t>
      </w:r>
      <w:r>
        <w:br/>
      </w:r>
      <w:r>
        <w:rPr>
          <w:rFonts w:ascii="Times New Roman"/>
          <w:b w:val="false"/>
          <w:i w:val="false"/>
          <w:color w:val="000000"/>
          <w:sz w:val="28"/>
        </w:rPr>
        <w:t xml:space="preserve">
среднего образования    </w:t>
      </w:r>
    </w:p>
    <w:bookmarkEnd w:id="11"/>
    <w:p>
      <w:pPr>
        <w:spacing w:after="0"/>
        <w:ind w:left="0"/>
        <w:jc w:val="both"/>
      </w:pPr>
      <w:r>
        <w:rPr>
          <w:rFonts w:ascii="Times New Roman"/>
          <w:b/>
          <w:i w:val="false"/>
          <w:color w:val="000000"/>
          <w:sz w:val="28"/>
        </w:rPr>
        <w:t>                        Типовая конкурсная документация</w:t>
      </w:r>
      <w:r>
        <w:br/>
      </w:r>
      <w:r>
        <w:rPr>
          <w:rFonts w:ascii="Times New Roman"/>
          <w:b w:val="false"/>
          <w:i w:val="false"/>
          <w:color w:val="000000"/>
          <w:sz w:val="28"/>
        </w:rPr>
        <w:t>
             </w:t>
      </w:r>
      <w:r>
        <w:rPr>
          <w:rFonts w:ascii="Times New Roman"/>
          <w:b/>
          <w:i w:val="false"/>
          <w:color w:val="000000"/>
          <w:sz w:val="28"/>
        </w:rPr>
        <w:t>по выбору поставщика услуги по организации питания</w:t>
      </w:r>
      <w:r>
        <w:br/>
      </w:r>
      <w:r>
        <w:rPr>
          <w:rFonts w:ascii="Times New Roman"/>
          <w:b w:val="false"/>
          <w:i w:val="false"/>
          <w:color w:val="000000"/>
          <w:sz w:val="28"/>
        </w:rPr>
        <w:t>
</w:t>
      </w:r>
      <w:r>
        <w:rPr>
          <w:rFonts w:ascii="Times New Roman"/>
          <w:b/>
          <w:i w:val="false"/>
          <w:color w:val="000000"/>
          <w:sz w:val="28"/>
        </w:rPr>
        <w:t>              обучающихся в организации среднего образования</w:t>
      </w:r>
      <w:r>
        <w:br/>
      </w:r>
      <w:r>
        <w:rPr>
          <w:rFonts w:ascii="Times New Roman"/>
          <w:b w:val="false"/>
          <w:i w:val="false"/>
          <w:color w:val="000000"/>
          <w:sz w:val="28"/>
        </w:rPr>
        <w:t>
</w:t>
      </w:r>
      <w:r>
        <w:rPr>
          <w:rFonts w:ascii="Times New Roman"/>
          <w:b/>
          <w:i w:val="false"/>
          <w:color w:val="000000"/>
          <w:sz w:val="28"/>
        </w:rPr>
        <w:t>  _____________________________________________________________</w:t>
      </w:r>
      <w:r>
        <w:br/>
      </w:r>
      <w:r>
        <w:rPr>
          <w:rFonts w:ascii="Times New Roman"/>
          <w:b w:val="false"/>
          <w:i w:val="false"/>
          <w:color w:val="000000"/>
          <w:sz w:val="28"/>
        </w:rPr>
        <w:t>
                    (указать наименование конкурса)</w:t>
      </w:r>
    </w:p>
    <w:p>
      <w:pPr>
        <w:spacing w:after="0"/>
        <w:ind w:left="0"/>
        <w:jc w:val="both"/>
      </w:pPr>
      <w:r>
        <w:rPr>
          <w:rFonts w:ascii="Times New Roman"/>
          <w:b w:val="false"/>
          <w:i w:val="false"/>
          <w:color w:val="000000"/>
          <w:sz w:val="28"/>
        </w:rPr>
        <w:t>      Организатор конкурса _________________________ (указать полное</w:t>
      </w:r>
      <w:r>
        <w:br/>
      </w:r>
      <w:r>
        <w:rPr>
          <w:rFonts w:ascii="Times New Roman"/>
          <w:b w:val="false"/>
          <w:i w:val="false"/>
          <w:color w:val="000000"/>
          <w:sz w:val="28"/>
        </w:rPr>
        <w:t>
наименование, место нахождение заказчика, БИН, банковские реквизиты,</w:t>
      </w:r>
      <w:r>
        <w:br/>
      </w:r>
      <w:r>
        <w:rPr>
          <w:rFonts w:ascii="Times New Roman"/>
          <w:b w:val="false"/>
          <w:i w:val="false"/>
          <w:color w:val="000000"/>
          <w:sz w:val="28"/>
        </w:rPr>
        <w:t>
контактные телефоны, электронный и почтовый адрес)</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Общее количество получателей услуги по организации питания</w:t>
      </w:r>
      <w:r>
        <w:br/>
      </w:r>
      <w:r>
        <w:rPr>
          <w:rFonts w:ascii="Times New Roman"/>
          <w:b w:val="false"/>
          <w:i w:val="false"/>
          <w:color w:val="000000"/>
          <w:sz w:val="28"/>
        </w:rPr>
        <w:t>
обучающихся в организации среднего образования составляет _______</w:t>
      </w:r>
      <w:r>
        <w:br/>
      </w:r>
      <w:r>
        <w:rPr>
          <w:rFonts w:ascii="Times New Roman"/>
          <w:b w:val="false"/>
          <w:i w:val="false"/>
          <w:color w:val="000000"/>
          <w:sz w:val="28"/>
        </w:rPr>
        <w:t>
обучающихся, в том числе ____ обучающихся отдельных категорий</w:t>
      </w:r>
      <w:r>
        <w:br/>
      </w:r>
      <w:r>
        <w:rPr>
          <w:rFonts w:ascii="Times New Roman"/>
          <w:b w:val="false"/>
          <w:i w:val="false"/>
          <w:color w:val="000000"/>
          <w:sz w:val="28"/>
        </w:rPr>
        <w:t>
(указать категории).</w:t>
      </w:r>
      <w:r>
        <w:br/>
      </w:r>
      <w:r>
        <w:rPr>
          <w:rFonts w:ascii="Times New Roman"/>
          <w:b w:val="false"/>
          <w:i w:val="false"/>
          <w:color w:val="000000"/>
          <w:sz w:val="28"/>
        </w:rPr>
        <w:t>
      Сумма, выделяемая на организацию бесплатного питания</w:t>
      </w:r>
      <w:r>
        <w:br/>
      </w:r>
      <w:r>
        <w:rPr>
          <w:rFonts w:ascii="Times New Roman"/>
          <w:b w:val="false"/>
          <w:i w:val="false"/>
          <w:color w:val="000000"/>
          <w:sz w:val="28"/>
        </w:rPr>
        <w:t>
обучающихся за счет бюджетных средств составляет ____ тенге.</w:t>
      </w:r>
      <w:r>
        <w:br/>
      </w:r>
      <w:r>
        <w:rPr>
          <w:rFonts w:ascii="Times New Roman"/>
          <w:b w:val="false"/>
          <w:i w:val="false"/>
          <w:color w:val="000000"/>
          <w:sz w:val="28"/>
        </w:rPr>
        <w:t>
      Стоимость питания на одного обучающегося составляет ____ тенге.</w:t>
      </w:r>
      <w:r>
        <w:br/>
      </w:r>
      <w:r>
        <w:rPr>
          <w:rFonts w:ascii="Times New Roman"/>
          <w:b w:val="false"/>
          <w:i w:val="false"/>
          <w:color w:val="000000"/>
          <w:sz w:val="28"/>
        </w:rPr>
        <w:t>
      Услуга организации питания обучающихся в ______ (указать</w:t>
      </w:r>
      <w:r>
        <w:br/>
      </w:r>
      <w:r>
        <w:rPr>
          <w:rFonts w:ascii="Times New Roman"/>
          <w:b w:val="false"/>
          <w:i w:val="false"/>
          <w:color w:val="000000"/>
          <w:sz w:val="28"/>
        </w:rPr>
        <w:t>
наименование и адрес организации среднего образования)</w:t>
      </w:r>
      <w:r>
        <w:br/>
      </w:r>
      <w:r>
        <w:rPr>
          <w:rFonts w:ascii="Times New Roman"/>
          <w:b w:val="false"/>
          <w:i w:val="false"/>
          <w:color w:val="000000"/>
          <w:sz w:val="28"/>
        </w:rPr>
        <w:t>
предусматривает предоставление питания обучающимся во время обучения</w:t>
      </w:r>
      <w:r>
        <w:br/>
      </w:r>
      <w:r>
        <w:rPr>
          <w:rFonts w:ascii="Times New Roman"/>
          <w:b w:val="false"/>
          <w:i w:val="false"/>
          <w:color w:val="000000"/>
          <w:sz w:val="28"/>
        </w:rPr>
        <w:t>
в организации среднего образования на период ___ (указать календарный</w:t>
      </w:r>
      <w:r>
        <w:br/>
      </w:r>
      <w:r>
        <w:rPr>
          <w:rFonts w:ascii="Times New Roman"/>
          <w:b w:val="false"/>
          <w:i w:val="false"/>
          <w:color w:val="000000"/>
          <w:sz w:val="28"/>
        </w:rPr>
        <w:t>
период).</w:t>
      </w:r>
      <w:r>
        <w:br/>
      </w:r>
      <w:r>
        <w:rPr>
          <w:rFonts w:ascii="Times New Roman"/>
          <w:b w:val="false"/>
          <w:i w:val="false"/>
          <w:color w:val="000000"/>
          <w:sz w:val="28"/>
        </w:rPr>
        <w:t>
      Настоящая конкурсная документация включает в себя:</w:t>
      </w:r>
      <w:r>
        <w:br/>
      </w:r>
      <w:r>
        <w:rPr>
          <w:rFonts w:ascii="Times New Roman"/>
          <w:b w:val="false"/>
          <w:i w:val="false"/>
          <w:color w:val="000000"/>
          <w:sz w:val="28"/>
        </w:rPr>
        <w:t>
      1) перечень категорий получателей услуг согласно приложению к</w:t>
      </w:r>
      <w:r>
        <w:br/>
      </w:r>
      <w:r>
        <w:rPr>
          <w:rFonts w:ascii="Times New Roman"/>
          <w:b w:val="false"/>
          <w:i w:val="false"/>
          <w:color w:val="000000"/>
          <w:sz w:val="28"/>
        </w:rPr>
        <w:t>
настоящей конкурсной документации;</w:t>
      </w:r>
      <w:r>
        <w:br/>
      </w:r>
      <w:r>
        <w:rPr>
          <w:rFonts w:ascii="Times New Roman"/>
          <w:b w:val="false"/>
          <w:i w:val="false"/>
          <w:color w:val="000000"/>
          <w:sz w:val="28"/>
        </w:rPr>
        <w:t>
      2) техническое задание согласно приложению к настоящей</w:t>
      </w:r>
      <w:r>
        <w:br/>
      </w:r>
      <w:r>
        <w:rPr>
          <w:rFonts w:ascii="Times New Roman"/>
          <w:b w:val="false"/>
          <w:i w:val="false"/>
          <w:color w:val="000000"/>
          <w:sz w:val="28"/>
        </w:rPr>
        <w:t>
конкурсной документации;</w:t>
      </w:r>
      <w:r>
        <w:br/>
      </w:r>
      <w:r>
        <w:rPr>
          <w:rFonts w:ascii="Times New Roman"/>
          <w:b w:val="false"/>
          <w:i w:val="false"/>
          <w:color w:val="000000"/>
          <w:sz w:val="28"/>
        </w:rPr>
        <w:t>
      3) заявку на участие в конкурсе для физических и юридических</w:t>
      </w:r>
      <w:r>
        <w:br/>
      </w:r>
      <w:r>
        <w:rPr>
          <w:rFonts w:ascii="Times New Roman"/>
          <w:b w:val="false"/>
          <w:i w:val="false"/>
          <w:color w:val="000000"/>
          <w:sz w:val="28"/>
        </w:rPr>
        <w:t>
лиц согласно приложениям к настоящей конкурсной документации;</w:t>
      </w:r>
      <w:r>
        <w:br/>
      </w:r>
      <w:r>
        <w:rPr>
          <w:rFonts w:ascii="Times New Roman"/>
          <w:b w:val="false"/>
          <w:i w:val="false"/>
          <w:color w:val="000000"/>
          <w:sz w:val="28"/>
        </w:rPr>
        <w:t>
      4) форму для заполнения сведений о квалификации потенциального</w:t>
      </w:r>
      <w:r>
        <w:br/>
      </w:r>
      <w:r>
        <w:rPr>
          <w:rFonts w:ascii="Times New Roman"/>
          <w:b w:val="false"/>
          <w:i w:val="false"/>
          <w:color w:val="000000"/>
          <w:sz w:val="28"/>
        </w:rPr>
        <w:t>
поставщика согласно приложению к настоящей конкурсной документации;</w:t>
      </w:r>
      <w:r>
        <w:br/>
      </w:r>
      <w:r>
        <w:rPr>
          <w:rFonts w:ascii="Times New Roman"/>
          <w:b w:val="false"/>
          <w:i w:val="false"/>
          <w:color w:val="000000"/>
          <w:sz w:val="28"/>
        </w:rPr>
        <w:t>
      5) критерии выбора поставщика услуги согласно приложению к</w:t>
      </w:r>
      <w:r>
        <w:br/>
      </w:r>
      <w:r>
        <w:rPr>
          <w:rFonts w:ascii="Times New Roman"/>
          <w:b w:val="false"/>
          <w:i w:val="false"/>
          <w:color w:val="000000"/>
          <w:sz w:val="28"/>
        </w:rPr>
        <w:t>
настоящей конкурсной документации;</w:t>
      </w:r>
      <w:r>
        <w:br/>
      </w:r>
      <w:r>
        <w:rPr>
          <w:rFonts w:ascii="Times New Roman"/>
          <w:b w:val="false"/>
          <w:i w:val="false"/>
          <w:color w:val="000000"/>
          <w:sz w:val="28"/>
        </w:rPr>
        <w:t>
      6) форма справки банка или филиала банка об отсутствии</w:t>
      </w:r>
      <w:r>
        <w:br/>
      </w:r>
      <w:r>
        <w:rPr>
          <w:rFonts w:ascii="Times New Roman"/>
          <w:b w:val="false"/>
          <w:i w:val="false"/>
          <w:color w:val="000000"/>
          <w:sz w:val="28"/>
        </w:rPr>
        <w:t>
задолженности согласно приложению ____ к настоящей конкурсной</w:t>
      </w:r>
      <w:r>
        <w:br/>
      </w:r>
      <w:r>
        <w:rPr>
          <w:rFonts w:ascii="Times New Roman"/>
          <w:b w:val="false"/>
          <w:i w:val="false"/>
          <w:color w:val="000000"/>
          <w:sz w:val="28"/>
        </w:rPr>
        <w:t>
документации.</w:t>
      </w:r>
      <w:r>
        <w:br/>
      </w:r>
      <w:r>
        <w:rPr>
          <w:rFonts w:ascii="Times New Roman"/>
          <w:b w:val="false"/>
          <w:i w:val="false"/>
          <w:color w:val="000000"/>
          <w:sz w:val="28"/>
        </w:rPr>
        <w:t>
в конкурсе в виде банковской гарантии согласно приложению 7 к</w:t>
      </w:r>
      <w:r>
        <w:br/>
      </w:r>
      <w:r>
        <w:rPr>
          <w:rFonts w:ascii="Times New Roman"/>
          <w:b w:val="false"/>
          <w:i w:val="false"/>
          <w:color w:val="000000"/>
          <w:sz w:val="28"/>
        </w:rPr>
        <w:t>
настоящей конкурсной документации или гарантийного денежного взноса,</w:t>
      </w:r>
      <w:r>
        <w:br/>
      </w:r>
      <w:r>
        <w:rPr>
          <w:rFonts w:ascii="Times New Roman"/>
          <w:b w:val="false"/>
          <w:i w:val="false"/>
          <w:color w:val="000000"/>
          <w:sz w:val="28"/>
        </w:rPr>
        <w:t>
размещенного на следующем банковском счете организатора конкурса ____</w:t>
      </w:r>
      <w:r>
        <w:br/>
      </w:r>
      <w:r>
        <w:rPr>
          <w:rFonts w:ascii="Times New Roman"/>
          <w:b w:val="false"/>
          <w:i w:val="false"/>
          <w:color w:val="000000"/>
          <w:sz w:val="28"/>
        </w:rPr>
        <w:t>
(указать реквизиты банковского счета организатора конкурса) БИН _____</w:t>
      </w:r>
      <w:r>
        <w:br/>
      </w:r>
      <w:r>
        <w:rPr>
          <w:rFonts w:ascii="Times New Roman"/>
          <w:b w:val="false"/>
          <w:i w:val="false"/>
          <w:color w:val="000000"/>
          <w:sz w:val="28"/>
        </w:rPr>
        <w:t>
ИИК КZ ________________, ГУ «Комитет Казначейства МФ РК» БИК _______.</w:t>
      </w:r>
      <w:r>
        <w:br/>
      </w:r>
      <w:r>
        <w:rPr>
          <w:rFonts w:ascii="Times New Roman"/>
          <w:b w:val="false"/>
          <w:i w:val="false"/>
          <w:color w:val="000000"/>
          <w:sz w:val="28"/>
        </w:rPr>
        <w:t>
      Потенциальный поставщик или его представитель по доверенности</w:t>
      </w:r>
      <w:r>
        <w:br/>
      </w:r>
      <w:r>
        <w:rPr>
          <w:rFonts w:ascii="Times New Roman"/>
          <w:b w:val="false"/>
          <w:i w:val="false"/>
          <w:color w:val="000000"/>
          <w:sz w:val="28"/>
        </w:rPr>
        <w:t>
направляет на почтовый адрес организатора конкурса, находящегося по</w:t>
      </w:r>
      <w:r>
        <w:br/>
      </w:r>
      <w:r>
        <w:rPr>
          <w:rFonts w:ascii="Times New Roman"/>
          <w:b w:val="false"/>
          <w:i w:val="false"/>
          <w:color w:val="000000"/>
          <w:sz w:val="28"/>
        </w:rPr>
        <w:t>
адресу: _____ (указать наименование и адрес организатора конкурса)</w:t>
      </w:r>
      <w:r>
        <w:br/>
      </w:r>
      <w:r>
        <w:rPr>
          <w:rFonts w:ascii="Times New Roman"/>
          <w:b w:val="false"/>
          <w:i w:val="false"/>
          <w:color w:val="000000"/>
          <w:sz w:val="28"/>
        </w:rPr>
        <w:t>
либо нарочно сдает секретарю комиссии (кабинет № ) пакет документов</w:t>
      </w:r>
      <w:r>
        <w:br/>
      </w:r>
      <w:r>
        <w:rPr>
          <w:rFonts w:ascii="Times New Roman"/>
          <w:b w:val="false"/>
          <w:i w:val="false"/>
          <w:color w:val="000000"/>
          <w:sz w:val="28"/>
        </w:rPr>
        <w:t>
согласно </w:t>
      </w:r>
      <w:r>
        <w:rPr>
          <w:rFonts w:ascii="Times New Roman"/>
          <w:b w:val="false"/>
          <w:i w:val="false"/>
          <w:color w:val="000000"/>
          <w:sz w:val="28"/>
        </w:rPr>
        <w:t>пункту 43</w:t>
      </w:r>
      <w:r>
        <w:rPr>
          <w:rFonts w:ascii="Times New Roman"/>
          <w:b w:val="false"/>
          <w:i w:val="false"/>
          <w:color w:val="000000"/>
          <w:sz w:val="28"/>
        </w:rPr>
        <w:t xml:space="preserve"> Правил в срок до ___________ (указать срок</w:t>
      </w:r>
      <w:r>
        <w:br/>
      </w:r>
      <w:r>
        <w:rPr>
          <w:rFonts w:ascii="Times New Roman"/>
          <w:b w:val="false"/>
          <w:i w:val="false"/>
          <w:color w:val="000000"/>
          <w:sz w:val="28"/>
        </w:rPr>
        <w:t>
окончательного представления документов).</w:t>
      </w:r>
      <w:r>
        <w:br/>
      </w:r>
      <w:r>
        <w:rPr>
          <w:rFonts w:ascii="Times New Roman"/>
          <w:b w:val="false"/>
          <w:i w:val="false"/>
          <w:color w:val="000000"/>
          <w:sz w:val="28"/>
        </w:rPr>
        <w:t>
      Документы представляются потенциальным поставщиком организатору</w:t>
      </w:r>
      <w:r>
        <w:br/>
      </w:r>
      <w:r>
        <w:rPr>
          <w:rFonts w:ascii="Times New Roman"/>
          <w:b w:val="false"/>
          <w:i w:val="false"/>
          <w:color w:val="000000"/>
          <w:sz w:val="28"/>
        </w:rPr>
        <w:t>
конкурса в прошитом виде с пронумерованными страницами без</w:t>
      </w:r>
      <w:r>
        <w:br/>
      </w:r>
      <w:r>
        <w:rPr>
          <w:rFonts w:ascii="Times New Roman"/>
          <w:b w:val="false"/>
          <w:i w:val="false"/>
          <w:color w:val="000000"/>
          <w:sz w:val="28"/>
        </w:rPr>
        <w:t>
исправлений и помарок. Последняя страница заявки заверяется подписью</w:t>
      </w:r>
      <w:r>
        <w:br/>
      </w:r>
      <w:r>
        <w:rPr>
          <w:rFonts w:ascii="Times New Roman"/>
          <w:b w:val="false"/>
          <w:i w:val="false"/>
          <w:color w:val="000000"/>
          <w:sz w:val="28"/>
        </w:rPr>
        <w:t>
первого руководителя и скрепляется печатью.</w:t>
      </w:r>
      <w:r>
        <w:br/>
      </w:r>
      <w:r>
        <w:rPr>
          <w:rFonts w:ascii="Times New Roman"/>
          <w:b w:val="false"/>
          <w:i w:val="false"/>
          <w:color w:val="000000"/>
          <w:sz w:val="28"/>
        </w:rPr>
        <w:t>
      Документы, представленные после истечения установленного</w:t>
      </w:r>
      <w:r>
        <w:br/>
      </w:r>
      <w:r>
        <w:rPr>
          <w:rFonts w:ascii="Times New Roman"/>
          <w:b w:val="false"/>
          <w:i w:val="false"/>
          <w:color w:val="000000"/>
          <w:sz w:val="28"/>
        </w:rPr>
        <w:t>
организатором конкурса срока, не подлежат регистрации и возвращаются</w:t>
      </w:r>
      <w:r>
        <w:br/>
      </w:r>
      <w:r>
        <w:rPr>
          <w:rFonts w:ascii="Times New Roman"/>
          <w:b w:val="false"/>
          <w:i w:val="false"/>
          <w:color w:val="000000"/>
          <w:sz w:val="28"/>
        </w:rPr>
        <w:t>
потенциальным поставщикам.</w:t>
      </w:r>
    </w:p>
    <w:bookmarkStart w:name="z101"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документации по выбору поставщика</w:t>
      </w:r>
      <w:r>
        <w:br/>
      </w:r>
      <w:r>
        <w:rPr>
          <w:rFonts w:ascii="Times New Roman"/>
          <w:b w:val="false"/>
          <w:i w:val="false"/>
          <w:color w:val="000000"/>
          <w:sz w:val="28"/>
        </w:rPr>
        <w:t xml:space="preserve">
услуги по организации питания  </w:t>
      </w:r>
      <w:r>
        <w:br/>
      </w:r>
      <w:r>
        <w:rPr>
          <w:rFonts w:ascii="Times New Roman"/>
          <w:b w:val="false"/>
          <w:i w:val="false"/>
          <w:color w:val="000000"/>
          <w:sz w:val="28"/>
        </w:rPr>
        <w:t>
обучающихся в организации среднего</w:t>
      </w:r>
      <w:r>
        <w:br/>
      </w:r>
      <w:r>
        <w:rPr>
          <w:rFonts w:ascii="Times New Roman"/>
          <w:b w:val="false"/>
          <w:i w:val="false"/>
          <w:color w:val="000000"/>
          <w:sz w:val="28"/>
        </w:rPr>
        <w:t xml:space="preserve">
образования           </w:t>
      </w:r>
    </w:p>
    <w:bookmarkEnd w:id="12"/>
    <w:bookmarkStart w:name="z102" w:id="13"/>
    <w:p>
      <w:pPr>
        <w:spacing w:after="0"/>
        <w:ind w:left="0"/>
        <w:jc w:val="both"/>
      </w:pPr>
      <w:r>
        <w:rPr>
          <w:rFonts w:ascii="Times New Roman"/>
          <w:b w:val="false"/>
          <w:i w:val="false"/>
          <w:color w:val="000000"/>
          <w:sz w:val="28"/>
        </w:rPr>
        <w:t>
Форма</w:t>
      </w:r>
    </w:p>
    <w:bookmarkEnd w:id="13"/>
    <w:bookmarkStart w:name="z103" w:id="14"/>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w:t>
      </w:r>
      <w:r>
        <w:br/>
      </w:r>
      <w:r>
        <w:rPr>
          <w:rFonts w:ascii="Times New Roman"/>
          <w:b w:val="false"/>
          <w:i w:val="false"/>
          <w:color w:val="000000"/>
          <w:sz w:val="28"/>
        </w:rPr>
        <w:t>
                              </w:t>
      </w:r>
      <w:r>
        <w:rPr>
          <w:rFonts w:ascii="Times New Roman"/>
          <w:b/>
          <w:i w:val="false"/>
          <w:color w:val="000000"/>
          <w:sz w:val="28"/>
        </w:rPr>
        <w:t>категорий получателей услуги</w:t>
      </w:r>
    </w:p>
    <w:bookmarkEnd w:id="14"/>
    <w:p>
      <w:pPr>
        <w:spacing w:after="0"/>
        <w:ind w:left="0"/>
        <w:jc w:val="both"/>
      </w:pPr>
      <w:r>
        <w:rPr>
          <w:rFonts w:ascii="Times New Roman"/>
          <w:b w:val="false"/>
          <w:i w:val="false"/>
          <w:color w:val="000000"/>
          <w:sz w:val="28"/>
        </w:rPr>
        <w:t>      Конкурс по ___________________________________________________</w:t>
      </w:r>
      <w:r>
        <w:br/>
      </w:r>
      <w:r>
        <w:rPr>
          <w:rFonts w:ascii="Times New Roman"/>
          <w:b w:val="false"/>
          <w:i w:val="false"/>
          <w:color w:val="000000"/>
          <w:sz w:val="28"/>
        </w:rPr>
        <w:t>
                 (указать полное наименование организатора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974"/>
        <w:gridCol w:w="2575"/>
        <w:gridCol w:w="3117"/>
        <w:gridCol w:w="1613"/>
        <w:gridCol w:w="1824"/>
        <w:gridCol w:w="2036"/>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организатора конкурса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получателей услуги в организации образования</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обучающихся, обеспечивающихся бесплатным питанием за счет бюджетных средств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оказания услуги</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оказания услуги</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выделенная для обеспечения бесплатным питанием обучающихся за счет бюджетных средств, тенге</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Подпись руководителя __________________________ М.П.</w:t>
      </w:r>
      <w:r>
        <w:br/>
      </w:r>
      <w:r>
        <w:rPr>
          <w:rFonts w:ascii="Times New Roman"/>
          <w:b w:val="false"/>
          <w:i w:val="false"/>
          <w:color w:val="000000"/>
          <w:sz w:val="28"/>
        </w:rPr>
        <w:t>
                          (указать Ф.И.О., должность)</w:t>
      </w:r>
    </w:p>
    <w:bookmarkStart w:name="z104"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документации по выбору поставщика</w:t>
      </w:r>
      <w:r>
        <w:br/>
      </w:r>
      <w:r>
        <w:rPr>
          <w:rFonts w:ascii="Times New Roman"/>
          <w:b w:val="false"/>
          <w:i w:val="false"/>
          <w:color w:val="000000"/>
          <w:sz w:val="28"/>
        </w:rPr>
        <w:t xml:space="preserve">
услуги по организации питания  </w:t>
      </w:r>
      <w:r>
        <w:br/>
      </w:r>
      <w:r>
        <w:rPr>
          <w:rFonts w:ascii="Times New Roman"/>
          <w:b w:val="false"/>
          <w:i w:val="false"/>
          <w:color w:val="000000"/>
          <w:sz w:val="28"/>
        </w:rPr>
        <w:t>
обучающихся в организации среднего</w:t>
      </w:r>
      <w:r>
        <w:br/>
      </w:r>
      <w:r>
        <w:rPr>
          <w:rFonts w:ascii="Times New Roman"/>
          <w:b w:val="false"/>
          <w:i w:val="false"/>
          <w:color w:val="000000"/>
          <w:sz w:val="28"/>
        </w:rPr>
        <w:t xml:space="preserve">
образования           </w:t>
      </w:r>
    </w:p>
    <w:bookmarkEnd w:id="15"/>
    <w:bookmarkStart w:name="z105" w:id="16"/>
    <w:p>
      <w:pPr>
        <w:spacing w:after="0"/>
        <w:ind w:left="0"/>
        <w:jc w:val="left"/>
      </w:pPr>
      <w:r>
        <w:rPr>
          <w:rFonts w:ascii="Times New Roman"/>
          <w:b/>
          <w:i w:val="false"/>
          <w:color w:val="000000"/>
        </w:rPr>
        <w:t xml:space="preserve"> 
Техническое задание</w:t>
      </w:r>
      <w:r>
        <w:br/>
      </w:r>
      <w:r>
        <w:rPr>
          <w:rFonts w:ascii="Times New Roman"/>
          <w:b/>
          <w:i w:val="false"/>
          <w:color w:val="000000"/>
        </w:rPr>
        <w:t>
к конкурсной документации по выбору поставщика услуги по организации питания обучающихся в организации среднего образования</w:t>
      </w:r>
    </w:p>
    <w:bookmarkEnd w:id="16"/>
    <w:p>
      <w:pPr>
        <w:spacing w:after="0"/>
        <w:ind w:left="0"/>
        <w:jc w:val="both"/>
      </w:pPr>
      <w:r>
        <w:rPr>
          <w:rFonts w:ascii="Times New Roman"/>
          <w:b w:val="false"/>
          <w:i w:val="false"/>
          <w:color w:val="000000"/>
          <w:sz w:val="28"/>
        </w:rPr>
        <w:t>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_________ (указать наименование организации среднего образования). Питание предоставляется (указать количество) обучающимся, в том числе _________ обучающимся (указать количество) за счет средств местного бюджета на сумму _______ тенге (указать сумму).</w:t>
      </w:r>
      <w:r>
        <w:br/>
      </w:r>
      <w:r>
        <w:rPr>
          <w:rFonts w:ascii="Times New Roman"/>
          <w:b w:val="false"/>
          <w:i w:val="false"/>
          <w:color w:val="000000"/>
          <w:sz w:val="28"/>
        </w:rPr>
        <w:t>
      Основными целями и задачами при организации питания учащихся в   _______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r>
        <w:br/>
      </w:r>
      <w:r>
        <w:rPr>
          <w:rFonts w:ascii="Times New Roman"/>
          <w:b w:val="false"/>
          <w:i w:val="false"/>
          <w:color w:val="000000"/>
          <w:sz w:val="28"/>
        </w:rPr>
        <w:t>
      Питание обучающихся осуществляется в ____ (указать место, где будет организовано питание обучающихся, в столовой или буфете).</w:t>
      </w:r>
      <w:r>
        <w:br/>
      </w:r>
      <w:r>
        <w:rPr>
          <w:rFonts w:ascii="Times New Roman"/>
          <w:b w:val="false"/>
          <w:i w:val="false"/>
          <w:color w:val="000000"/>
          <w:sz w:val="28"/>
        </w:rPr>
        <w:t>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r>
        <w:br/>
      </w:r>
      <w:r>
        <w:rPr>
          <w:rFonts w:ascii="Times New Roman"/>
          <w:b w:val="false"/>
          <w:i w:val="false"/>
          <w:color w:val="000000"/>
          <w:sz w:val="28"/>
        </w:rPr>
        <w:t>
      Поставщик услуги обеспечивает соблюдение санитарно-эпидемиологических и гигиенических правил на пищеблоке, в производственных и складских помещениях.</w:t>
      </w:r>
      <w:r>
        <w:br/>
      </w:r>
      <w:r>
        <w:rPr>
          <w:rFonts w:ascii="Times New Roman"/>
          <w:b w:val="false"/>
          <w:i w:val="false"/>
          <w:color w:val="000000"/>
          <w:sz w:val="28"/>
        </w:rPr>
        <w:t>
      Поставщик обеспечивает условия для работы медицинского работника по ежедневной пробе приготовленных блюд перед раздачей с отметкой результатов в бракеражном журнале.</w:t>
      </w:r>
      <w:r>
        <w:br/>
      </w:r>
      <w:r>
        <w:rPr>
          <w:rFonts w:ascii="Times New Roman"/>
          <w:b w:val="false"/>
          <w:i w:val="false"/>
          <w:color w:val="000000"/>
          <w:sz w:val="28"/>
        </w:rP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технических регламентов Таможенного союза в части безопасности пищевой продукции для детей.</w:t>
      </w:r>
      <w:r>
        <w:br/>
      </w:r>
      <w:r>
        <w:rPr>
          <w:rFonts w:ascii="Times New Roman"/>
          <w:b w:val="false"/>
          <w:i w:val="false"/>
          <w:color w:val="000000"/>
          <w:sz w:val="28"/>
        </w:rPr>
        <w:t>
      В случае, доставки блюд с базовой организации школьного питания, в столовую (или буфет) (указать наименование организации образования) используются специализированные емкости (термоконтейнеры), обеспечивающие сохранение соответствующей температуры.</w:t>
      </w:r>
      <w:r>
        <w:br/>
      </w:r>
      <w:r>
        <w:rPr>
          <w:rFonts w:ascii="Times New Roman"/>
          <w:b w:val="false"/>
          <w:i w:val="false"/>
          <w:color w:val="000000"/>
          <w:sz w:val="28"/>
        </w:rPr>
        <w:t>
      Горячее питание обучающимся для первой смены предоставляется в (указать время и перемену), для второй смены в (указать время и перемену) согласно установленному режиму питания обучающихся, утвержденному директором ______ (указать Ф.И.О. руководителя).</w:t>
      </w:r>
      <w:r>
        <w:br/>
      </w:r>
      <w:r>
        <w:rPr>
          <w:rFonts w:ascii="Times New Roman"/>
          <w:b w:val="false"/>
          <w:i w:val="false"/>
          <w:color w:val="000000"/>
          <w:sz w:val="28"/>
        </w:rPr>
        <w:t>
      Создаются условия для реализации буфетной продукции, которая соответствует санитарно-эпидемиологическим требованиям.</w:t>
      </w:r>
      <w:r>
        <w:br/>
      </w:r>
      <w:r>
        <w:rPr>
          <w:rFonts w:ascii="Times New Roman"/>
          <w:b w:val="false"/>
          <w:i w:val="false"/>
          <w:color w:val="000000"/>
          <w:sz w:val="28"/>
        </w:rPr>
        <w:t>
      Реализация готовой кулинарной продукции и пищевых продуктов осуществляется в ______ часы (указать время работы столовой и (или) буфета).</w:t>
      </w:r>
      <w:r>
        <w:br/>
      </w:r>
      <w:r>
        <w:rPr>
          <w:rFonts w:ascii="Times New Roman"/>
          <w:b w:val="false"/>
          <w:i w:val="false"/>
          <w:color w:val="000000"/>
          <w:sz w:val="28"/>
        </w:rPr>
        <w:t>
      Поставщик услуги ежемесячно предоставляет ________(Ф.И.О.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r>
        <w:br/>
      </w:r>
      <w:r>
        <w:rPr>
          <w:rFonts w:ascii="Times New Roman"/>
          <w:b w:val="false"/>
          <w:i w:val="false"/>
          <w:color w:val="000000"/>
          <w:sz w:val="28"/>
        </w:rPr>
        <w:t>
      Потенциальный поставщик в обязательном порядке утверждает ассортиментный перечень выпускаемой продукции в государственном органе в сфере санитарно-эпидемиологического благополучия.</w:t>
      </w:r>
      <w:r>
        <w:br/>
      </w:r>
      <w:r>
        <w:rPr>
          <w:rFonts w:ascii="Times New Roman"/>
          <w:b w:val="false"/>
          <w:i w:val="false"/>
          <w:color w:val="000000"/>
          <w:sz w:val="28"/>
        </w:rP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br/>
      </w:r>
      <w:r>
        <w:rPr>
          <w:rFonts w:ascii="Times New Roman"/>
          <w:b w:val="false"/>
          <w:i w:val="false"/>
          <w:color w:val="000000"/>
          <w:sz w:val="28"/>
        </w:rPr>
        <w:t>
      Для. отдельных категорий учащихся (указать категории учащихся) организуется щадящее (диетическое) питание.</w:t>
      </w:r>
      <w:r>
        <w:br/>
      </w:r>
      <w:r>
        <w:rPr>
          <w:rFonts w:ascii="Times New Roman"/>
          <w:b w:val="false"/>
          <w:i w:val="false"/>
          <w:color w:val="000000"/>
          <w:sz w:val="28"/>
        </w:rP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br/>
      </w:r>
      <w:r>
        <w:rPr>
          <w:rFonts w:ascii="Times New Roman"/>
          <w:b w:val="false"/>
          <w:i w:val="false"/>
          <w:color w:val="000000"/>
          <w:sz w:val="28"/>
        </w:rP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br/>
      </w:r>
      <w:r>
        <w:rPr>
          <w:rFonts w:ascii="Times New Roman"/>
          <w:b w:val="false"/>
          <w:i w:val="false"/>
          <w:color w:val="000000"/>
          <w:sz w:val="28"/>
        </w:rP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r>
        <w:br/>
      </w:r>
      <w:r>
        <w:rPr>
          <w:rFonts w:ascii="Times New Roman"/>
          <w:b w:val="false"/>
          <w:i w:val="false"/>
          <w:color w:val="000000"/>
          <w:sz w:val="28"/>
        </w:rPr>
        <w:t>
      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w:t>
      </w:r>
      <w:r>
        <w:br/>
      </w:r>
      <w:r>
        <w:rPr>
          <w:rFonts w:ascii="Times New Roman"/>
          <w:b w:val="false"/>
          <w:i w:val="false"/>
          <w:color w:val="000000"/>
          <w:sz w:val="28"/>
        </w:rPr>
        <w:t>
      У поставщика в наличии имеются медицинские книжки на каждого работника пищеблока с допуском к работе.</w:t>
      </w:r>
      <w:r>
        <w:br/>
      </w:r>
      <w:r>
        <w:rPr>
          <w:rFonts w:ascii="Times New Roman"/>
          <w:b w:val="false"/>
          <w:i w:val="false"/>
          <w:color w:val="000000"/>
          <w:sz w:val="28"/>
        </w:rP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на автотранспорте, имеющем санитарно-эпидемиологическое заключение.</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Подпись руководителя организации образования ___________________ М.П.</w:t>
      </w:r>
      <w:r>
        <w:br/>
      </w:r>
      <w:r>
        <w:rPr>
          <w:rFonts w:ascii="Times New Roman"/>
          <w:b w:val="false"/>
          <w:i w:val="false"/>
          <w:color w:val="000000"/>
          <w:sz w:val="28"/>
        </w:rPr>
        <w:t>
                                        (указать Ф.И.О., должность)</w:t>
      </w:r>
    </w:p>
    <w:bookmarkStart w:name="z106"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документации по выбору поставщика</w:t>
      </w:r>
      <w:r>
        <w:br/>
      </w:r>
      <w:r>
        <w:rPr>
          <w:rFonts w:ascii="Times New Roman"/>
          <w:b w:val="false"/>
          <w:i w:val="false"/>
          <w:color w:val="000000"/>
          <w:sz w:val="28"/>
        </w:rPr>
        <w:t xml:space="preserve">
услуги по организации питания  </w:t>
      </w:r>
      <w:r>
        <w:br/>
      </w:r>
      <w:r>
        <w:rPr>
          <w:rFonts w:ascii="Times New Roman"/>
          <w:b w:val="false"/>
          <w:i w:val="false"/>
          <w:color w:val="000000"/>
          <w:sz w:val="28"/>
        </w:rPr>
        <w:t>
обучающихся в организации среднего</w:t>
      </w:r>
      <w:r>
        <w:br/>
      </w:r>
      <w:r>
        <w:rPr>
          <w:rFonts w:ascii="Times New Roman"/>
          <w:b w:val="false"/>
          <w:i w:val="false"/>
          <w:color w:val="000000"/>
          <w:sz w:val="28"/>
        </w:rPr>
        <w:t xml:space="preserve">
образования           </w:t>
      </w:r>
    </w:p>
    <w:bookmarkEnd w:id="17"/>
    <w:bookmarkStart w:name="z107" w:id="18"/>
    <w:p>
      <w:pPr>
        <w:spacing w:after="0"/>
        <w:ind w:left="0"/>
        <w:jc w:val="both"/>
      </w:pPr>
      <w:r>
        <w:rPr>
          <w:rFonts w:ascii="Times New Roman"/>
          <w:b w:val="false"/>
          <w:i w:val="false"/>
          <w:color w:val="000000"/>
          <w:sz w:val="28"/>
        </w:rPr>
        <w:t>
форма</w:t>
      </w:r>
    </w:p>
    <w:bookmarkEnd w:id="18"/>
    <w:p>
      <w:pPr>
        <w:spacing w:after="0"/>
        <w:ind w:left="0"/>
        <w:jc w:val="both"/>
      </w:pPr>
      <w:r>
        <w:rPr>
          <w:rFonts w:ascii="Times New Roman"/>
          <w:b/>
          <w:i w:val="false"/>
          <w:color w:val="000000"/>
          <w:sz w:val="28"/>
        </w:rPr>
        <w:t>                  Заявка на участие в конкурсе</w:t>
      </w:r>
      <w:r>
        <w:br/>
      </w:r>
      <w:r>
        <w:rPr>
          <w:rFonts w:ascii="Times New Roman"/>
          <w:b w:val="false"/>
          <w:i w:val="false"/>
          <w:color w:val="000000"/>
          <w:sz w:val="28"/>
        </w:rPr>
        <w:t>
                       (для юридического лица)</w:t>
      </w:r>
    </w:p>
    <w:p>
      <w:pPr>
        <w:spacing w:after="0"/>
        <w:ind w:left="0"/>
        <w:jc w:val="both"/>
      </w:pPr>
      <w:r>
        <w:rPr>
          <w:rFonts w:ascii="Times New Roman"/>
          <w:b w:val="false"/>
          <w:i w:val="false"/>
          <w:color w:val="000000"/>
          <w:sz w:val="28"/>
        </w:rPr>
        <w:t>      Кому _____________________________________________________</w:t>
      </w:r>
      <w:r>
        <w:br/>
      </w:r>
      <w:r>
        <w:rPr>
          <w:rFonts w:ascii="Times New Roman"/>
          <w:b w:val="false"/>
          <w:i w:val="false"/>
          <w:color w:val="000000"/>
          <w:sz w:val="28"/>
        </w:rPr>
        <w:t>
                (наименование организатора конкурса)</w:t>
      </w:r>
      <w:r>
        <w:br/>
      </w:r>
      <w:r>
        <w:rPr>
          <w:rFonts w:ascii="Times New Roman"/>
          <w:b w:val="false"/>
          <w:i w:val="false"/>
          <w:color w:val="000000"/>
          <w:sz w:val="28"/>
        </w:rPr>
        <w:t>
      От кого __________________________________________________</w:t>
      </w:r>
      <w:r>
        <w:br/>
      </w:r>
      <w:r>
        <w:rPr>
          <w:rFonts w:ascii="Times New Roman"/>
          <w:b w:val="false"/>
          <w:i w:val="false"/>
          <w:color w:val="000000"/>
          <w:sz w:val="28"/>
        </w:rPr>
        <w:t>
                (полное наименование потенциального поставщика)</w:t>
      </w:r>
    </w:p>
    <w:p>
      <w:pPr>
        <w:spacing w:after="0"/>
        <w:ind w:left="0"/>
        <w:jc w:val="both"/>
      </w:pPr>
      <w:r>
        <w:rPr>
          <w:rFonts w:ascii="Times New Roman"/>
          <w:b w:val="false"/>
          <w:i w:val="false"/>
          <w:color w:val="000000"/>
          <w:sz w:val="28"/>
        </w:rPr>
        <w:t xml:space="preserve">      1. Сведения о потенциальном поставщике, претендующем на участие в конкурсе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8"/>
        <w:gridCol w:w="5832"/>
      </w:tblGrid>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почтовый адреса и контактные телефоны, потенциального поставщика</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первого руководителя юридического лица</w:t>
            </w:r>
          </w:p>
        </w:tc>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________________________________________________________</w:t>
      </w:r>
      <w:r>
        <w:br/>
      </w:r>
      <w:r>
        <w:rPr>
          <w:rFonts w:ascii="Times New Roman"/>
          <w:b w:val="false"/>
          <w:i w:val="false"/>
          <w:color w:val="000000"/>
          <w:sz w:val="28"/>
        </w:rPr>
        <w:t>
                (полное наименование юридического лица)</w:t>
      </w:r>
      <w:r>
        <w:br/>
      </w:r>
      <w:r>
        <w:rPr>
          <w:rFonts w:ascii="Times New Roman"/>
          <w:b w:val="false"/>
          <w:i w:val="false"/>
          <w:color w:val="000000"/>
          <w:sz w:val="28"/>
        </w:rPr>
        <w:t>
настоящей заявкой выражает желание принять участие в конкурсе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(полное наименование конкурса)</w:t>
      </w:r>
      <w:r>
        <w:br/>
      </w:r>
      <w:r>
        <w:rPr>
          <w:rFonts w:ascii="Times New Roman"/>
          <w:b w:val="false"/>
          <w:i w:val="false"/>
          <w:color w:val="000000"/>
          <w:sz w:val="28"/>
        </w:rPr>
        <w:t>
в качестве потенциального поставщика и согласен осуществить оказание</w:t>
      </w:r>
      <w:r>
        <w:br/>
      </w:r>
      <w:r>
        <w:rPr>
          <w:rFonts w:ascii="Times New Roman"/>
          <w:b w:val="false"/>
          <w:i w:val="false"/>
          <w:color w:val="000000"/>
          <w:sz w:val="28"/>
        </w:rPr>
        <w:t>
услуги ________________________________________ (указать необходимое)</w:t>
      </w:r>
      <w:r>
        <w:br/>
      </w:r>
      <w:r>
        <w:rPr>
          <w:rFonts w:ascii="Times New Roman"/>
          <w:b w:val="false"/>
          <w:i w:val="false"/>
          <w:color w:val="000000"/>
          <w:sz w:val="28"/>
        </w:rPr>
        <w:t>
в соответствии с требованиями и условиями, предусмотренными</w:t>
      </w:r>
      <w:r>
        <w:br/>
      </w:r>
      <w:r>
        <w:rPr>
          <w:rFonts w:ascii="Times New Roman"/>
          <w:b w:val="false"/>
          <w:i w:val="false"/>
          <w:color w:val="000000"/>
          <w:sz w:val="28"/>
        </w:rPr>
        <w:t>
конкурсной документацией.</w:t>
      </w:r>
      <w:r>
        <w:br/>
      </w:r>
      <w:r>
        <w:rPr>
          <w:rFonts w:ascii="Times New Roman"/>
          <w:b w:val="false"/>
          <w:i w:val="false"/>
          <w:color w:val="000000"/>
          <w:sz w:val="28"/>
        </w:rPr>
        <w:t>
      3. ________________________________________________________</w:t>
      </w:r>
      <w:r>
        <w:br/>
      </w:r>
      <w:r>
        <w:rPr>
          <w:rFonts w:ascii="Times New Roman"/>
          <w:b w:val="false"/>
          <w:i w:val="false"/>
          <w:color w:val="000000"/>
          <w:sz w:val="28"/>
        </w:rPr>
        <w:t>
              (полное наименование юридического лица)</w:t>
      </w:r>
      <w:r>
        <w:br/>
      </w:r>
      <w:r>
        <w:rPr>
          <w:rFonts w:ascii="Times New Roman"/>
          <w:b w:val="false"/>
          <w:i w:val="false"/>
          <w:color w:val="000000"/>
          <w:sz w:val="28"/>
        </w:rPr>
        <w:t>
настоящей заявкой подтверждает отсутствие нарушений, предусмотренных</w:t>
      </w:r>
      <w:r>
        <w:br/>
      </w:r>
      <w:r>
        <w:rPr>
          <w:rFonts w:ascii="Times New Roman"/>
          <w:b w:val="false"/>
          <w:i w:val="false"/>
          <w:color w:val="000000"/>
          <w:sz w:val="28"/>
        </w:rPr>
        <w:t>
законодательством.</w:t>
      </w:r>
      <w:r>
        <w:br/>
      </w:r>
      <w:r>
        <w:rPr>
          <w:rFonts w:ascii="Times New Roman"/>
          <w:b w:val="false"/>
          <w:i w:val="false"/>
          <w:color w:val="000000"/>
          <w:sz w:val="28"/>
        </w:rPr>
        <w:t>
      4. ________________________________________________________</w:t>
      </w:r>
      <w:r>
        <w:br/>
      </w: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подтверждает, что он ознакомлен с конкурсной документацией и</w:t>
      </w:r>
      <w:r>
        <w:br/>
      </w:r>
      <w:r>
        <w:rPr>
          <w:rFonts w:ascii="Times New Roman"/>
          <w:b w:val="false"/>
          <w:i w:val="false"/>
          <w:color w:val="000000"/>
          <w:sz w:val="28"/>
        </w:rPr>
        <w:t>
осведомлен об ответственности за представление организатору конкурса</w:t>
      </w:r>
      <w:r>
        <w:br/>
      </w:r>
      <w:r>
        <w:rPr>
          <w:rFonts w:ascii="Times New Roman"/>
          <w:b w:val="false"/>
          <w:i w:val="false"/>
          <w:color w:val="000000"/>
          <w:sz w:val="28"/>
        </w:rPr>
        <w:t>
и конкурсной комиссии недостоверных сведений о своей</w:t>
      </w:r>
      <w:r>
        <w:br/>
      </w:r>
      <w:r>
        <w:rPr>
          <w:rFonts w:ascii="Times New Roman"/>
          <w:b w:val="false"/>
          <w:i w:val="false"/>
          <w:color w:val="000000"/>
          <w:sz w:val="28"/>
        </w:rPr>
        <w:t>
правоспособности, квалификации, качественных и иных характеристиках</w:t>
      </w:r>
      <w:r>
        <w:br/>
      </w:r>
      <w:r>
        <w:rPr>
          <w:rFonts w:ascii="Times New Roman"/>
          <w:b w:val="false"/>
          <w:i w:val="false"/>
          <w:color w:val="000000"/>
          <w:sz w:val="28"/>
        </w:rPr>
        <w:t>
оказываемой услуги _________________________________________________,</w:t>
      </w:r>
      <w:r>
        <w:br/>
      </w:r>
      <w:r>
        <w:rPr>
          <w:rFonts w:ascii="Times New Roman"/>
          <w:b w:val="false"/>
          <w:i w:val="false"/>
          <w:color w:val="000000"/>
          <w:sz w:val="28"/>
        </w:rPr>
        <w:t>
                              (указать необходимое)</w:t>
      </w:r>
      <w:r>
        <w:br/>
      </w:r>
      <w:r>
        <w:rPr>
          <w:rFonts w:ascii="Times New Roman"/>
          <w:b w:val="false"/>
          <w:i w:val="false"/>
          <w:color w:val="000000"/>
          <w:sz w:val="28"/>
        </w:rPr>
        <w:t>
а также иных ограничений, предусмотренных действующим</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юридического лица)</w:t>
      </w:r>
      <w:r>
        <w:br/>
      </w:r>
      <w:r>
        <w:rPr>
          <w:rFonts w:ascii="Times New Roman"/>
          <w:b w:val="false"/>
          <w:i w:val="false"/>
          <w:color w:val="000000"/>
          <w:sz w:val="28"/>
        </w:rPr>
        <w:t>
принимает на себя полную ответственность за представление в данной</w:t>
      </w:r>
      <w:r>
        <w:br/>
      </w:r>
      <w:r>
        <w:rPr>
          <w:rFonts w:ascii="Times New Roman"/>
          <w:b w:val="false"/>
          <w:i w:val="false"/>
          <w:color w:val="000000"/>
          <w:sz w:val="28"/>
        </w:rPr>
        <w:t>
заявке на участие в конкурсе и прилагаемых к ней документах таких</w:t>
      </w:r>
      <w:r>
        <w:br/>
      </w:r>
      <w:r>
        <w:rPr>
          <w:rFonts w:ascii="Times New Roman"/>
          <w:b w:val="false"/>
          <w:i w:val="false"/>
          <w:color w:val="000000"/>
          <w:sz w:val="28"/>
        </w:rPr>
        <w:t>
недостоверных сведений.</w:t>
      </w:r>
      <w:r>
        <w:br/>
      </w:r>
      <w:r>
        <w:rPr>
          <w:rFonts w:ascii="Times New Roman"/>
          <w:b w:val="false"/>
          <w:i w:val="false"/>
          <w:color w:val="000000"/>
          <w:sz w:val="28"/>
        </w:rPr>
        <w:t>
      5. Настоящая конкурсная заявка действует в течение дней.</w:t>
      </w:r>
      <w:r>
        <w:br/>
      </w:r>
      <w:r>
        <w:rPr>
          <w:rFonts w:ascii="Times New Roman"/>
          <w:b w:val="false"/>
          <w:i w:val="false"/>
          <w:color w:val="000000"/>
          <w:sz w:val="28"/>
        </w:rPr>
        <w:t>
      6. В случае признания _________________________________________</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победителем конкурса обязуемся внести обеспечение исполнения договора</w:t>
      </w:r>
      <w:r>
        <w:br/>
      </w:r>
      <w:r>
        <w:rPr>
          <w:rFonts w:ascii="Times New Roman"/>
          <w:b w:val="false"/>
          <w:i w:val="false"/>
          <w:color w:val="000000"/>
          <w:sz w:val="28"/>
        </w:rPr>
        <w:t>
на сумму, составляющую три процента от общей суммы договора.</w:t>
      </w:r>
      <w:r>
        <w:br/>
      </w:r>
      <w:r>
        <w:rPr>
          <w:rFonts w:ascii="Times New Roman"/>
          <w:b w:val="false"/>
          <w:i w:val="false"/>
          <w:color w:val="000000"/>
          <w:sz w:val="28"/>
        </w:rPr>
        <w:t>
      7. Заявка на участие в конкурсе выполняет роль обязательного</w:t>
      </w:r>
      <w:r>
        <w:br/>
      </w:r>
      <w:r>
        <w:rPr>
          <w:rFonts w:ascii="Times New Roman"/>
          <w:b w:val="false"/>
          <w:i w:val="false"/>
          <w:color w:val="000000"/>
          <w:sz w:val="28"/>
        </w:rPr>
        <w:t>
договора между нами.</w:t>
      </w:r>
    </w:p>
    <w:p>
      <w:pPr>
        <w:spacing w:after="0"/>
        <w:ind w:left="0"/>
        <w:jc w:val="both"/>
      </w:pPr>
      <w:r>
        <w:rPr>
          <w:rFonts w:ascii="Times New Roman"/>
          <w:b w:val="false"/>
          <w:i w:val="false"/>
          <w:color w:val="000000"/>
          <w:sz w:val="28"/>
        </w:rPr>
        <w:t>      Дата</w:t>
      </w:r>
      <w:r>
        <w:br/>
      </w:r>
      <w:r>
        <w:rPr>
          <w:rFonts w:ascii="Times New Roman"/>
          <w:b w:val="false"/>
          <w:i w:val="false"/>
          <w:color w:val="000000"/>
          <w:sz w:val="28"/>
        </w:rPr>
        <w:t>
      Подпись руководителя __________________________ М.П.</w:t>
      </w:r>
      <w:r>
        <w:br/>
      </w:r>
      <w:r>
        <w:rPr>
          <w:rFonts w:ascii="Times New Roman"/>
          <w:b w:val="false"/>
          <w:i w:val="false"/>
          <w:color w:val="000000"/>
          <w:sz w:val="28"/>
        </w:rPr>
        <w:t>
                           (указать Ф.И.О., должность)</w:t>
      </w:r>
    </w:p>
    <w:bookmarkStart w:name="z108"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документации по выбору поставщика</w:t>
      </w:r>
      <w:r>
        <w:br/>
      </w:r>
      <w:r>
        <w:rPr>
          <w:rFonts w:ascii="Times New Roman"/>
          <w:b w:val="false"/>
          <w:i w:val="false"/>
          <w:color w:val="000000"/>
          <w:sz w:val="28"/>
        </w:rPr>
        <w:t xml:space="preserve">
услуги по организации питания  </w:t>
      </w:r>
      <w:r>
        <w:br/>
      </w:r>
      <w:r>
        <w:rPr>
          <w:rFonts w:ascii="Times New Roman"/>
          <w:b w:val="false"/>
          <w:i w:val="false"/>
          <w:color w:val="000000"/>
          <w:sz w:val="28"/>
        </w:rPr>
        <w:t>
обучающихся в организации среднего</w:t>
      </w:r>
      <w:r>
        <w:br/>
      </w:r>
      <w:r>
        <w:rPr>
          <w:rFonts w:ascii="Times New Roman"/>
          <w:b w:val="false"/>
          <w:i w:val="false"/>
          <w:color w:val="000000"/>
          <w:sz w:val="28"/>
        </w:rPr>
        <w:t xml:space="preserve">
образования           </w:t>
      </w:r>
    </w:p>
    <w:bookmarkEnd w:id="19"/>
    <w:bookmarkStart w:name="z109" w:id="20"/>
    <w:p>
      <w:pPr>
        <w:spacing w:after="0"/>
        <w:ind w:left="0"/>
        <w:jc w:val="both"/>
      </w:pPr>
      <w:r>
        <w:rPr>
          <w:rFonts w:ascii="Times New Roman"/>
          <w:b w:val="false"/>
          <w:i w:val="false"/>
          <w:color w:val="000000"/>
          <w:sz w:val="28"/>
        </w:rPr>
        <w:t>
Форма</w:t>
      </w:r>
    </w:p>
    <w:bookmarkEnd w:id="20"/>
    <w:p>
      <w:pPr>
        <w:spacing w:after="0"/>
        <w:ind w:left="0"/>
        <w:jc w:val="both"/>
      </w:pPr>
      <w:r>
        <w:rPr>
          <w:rFonts w:ascii="Times New Roman"/>
          <w:b/>
          <w:i w:val="false"/>
          <w:color w:val="000000"/>
          <w:sz w:val="28"/>
        </w:rPr>
        <w:t>                      Заявка на участие в конкурсе</w:t>
      </w:r>
      <w:r>
        <w:br/>
      </w: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Кому ____________________________________________________</w:t>
      </w:r>
      <w:r>
        <w:br/>
      </w:r>
      <w:r>
        <w:rPr>
          <w:rFonts w:ascii="Times New Roman"/>
          <w:b w:val="false"/>
          <w:i w:val="false"/>
          <w:color w:val="000000"/>
          <w:sz w:val="28"/>
        </w:rPr>
        <w:t>
                     (наименование организатора конкурса)</w:t>
      </w:r>
      <w:r>
        <w:br/>
      </w:r>
      <w:r>
        <w:rPr>
          <w:rFonts w:ascii="Times New Roman"/>
          <w:b w:val="false"/>
          <w:i w:val="false"/>
          <w:color w:val="000000"/>
          <w:sz w:val="28"/>
        </w:rPr>
        <w:t>
      От кого _________________________________________________</w:t>
      </w:r>
      <w:r>
        <w:br/>
      </w:r>
      <w:r>
        <w:rPr>
          <w:rFonts w:ascii="Times New Roman"/>
          <w:b w:val="false"/>
          <w:i w:val="false"/>
          <w:color w:val="000000"/>
          <w:sz w:val="28"/>
        </w:rPr>
        <w:t>
                      (Ф.И.О. потенциального поставщика)</w:t>
      </w:r>
    </w:p>
    <w:p>
      <w:pPr>
        <w:spacing w:after="0"/>
        <w:ind w:left="0"/>
        <w:jc w:val="both"/>
      </w:pPr>
      <w:r>
        <w:rPr>
          <w:rFonts w:ascii="Times New Roman"/>
          <w:b w:val="false"/>
          <w:i w:val="false"/>
          <w:color w:val="000000"/>
          <w:sz w:val="28"/>
        </w:rPr>
        <w:t>      1. Сведения о физическом лице, претендующем на участие в конкурсе (потенциальном поставщике):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1"/>
        <w:gridCol w:w="6029"/>
      </w:tblGrid>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физического лица - потенциального поставщика, в соответствии с документом, удостоверяющим личность</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 удостоверяющего личность физического лица потенциального поставщика (№, кем выдан)</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прописки физического лица потенциального поставщика</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 почтовый адрес и адрес электронной почты (при его наличии) физического лица - потенциального поставщика</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________________________________________________________</w:t>
      </w:r>
      <w:r>
        <w:br/>
      </w:r>
      <w:r>
        <w:rPr>
          <w:rFonts w:ascii="Times New Roman"/>
          <w:b w:val="false"/>
          <w:i w:val="false"/>
          <w:color w:val="000000"/>
          <w:sz w:val="28"/>
        </w:rPr>
        <w:t>
              (указывается Ф.И.О. физического лица)</w:t>
      </w:r>
      <w:r>
        <w:br/>
      </w:r>
      <w:r>
        <w:rPr>
          <w:rFonts w:ascii="Times New Roman"/>
          <w:b w:val="false"/>
          <w:i w:val="false"/>
          <w:color w:val="000000"/>
          <w:sz w:val="28"/>
        </w:rPr>
        <w:t>
настоящей заявкой выражает желание принять участие в конкурсе</w:t>
      </w:r>
      <w:r>
        <w:br/>
      </w:r>
      <w:r>
        <w:rPr>
          <w:rFonts w:ascii="Times New Roman"/>
          <w:b w:val="false"/>
          <w:i w:val="false"/>
          <w:color w:val="000000"/>
          <w:sz w:val="28"/>
        </w:rPr>
        <w:t>
(указать полное наименование конкурса) в качестве потенциального</w:t>
      </w:r>
      <w:r>
        <w:br/>
      </w:r>
      <w:r>
        <w:rPr>
          <w:rFonts w:ascii="Times New Roman"/>
          <w:b w:val="false"/>
          <w:i w:val="false"/>
          <w:color w:val="000000"/>
          <w:sz w:val="28"/>
        </w:rPr>
        <w:t>
поставщика и выражает согласие осуществить оказание услуг</w:t>
      </w:r>
      <w:r>
        <w:br/>
      </w:r>
      <w:r>
        <w:rPr>
          <w:rFonts w:ascii="Times New Roman"/>
          <w:b w:val="false"/>
          <w:i w:val="false"/>
          <w:color w:val="000000"/>
          <w:sz w:val="28"/>
        </w:rPr>
        <w:t>
_______________ (указать необходимое)</w:t>
      </w:r>
      <w:r>
        <w:br/>
      </w:r>
      <w:r>
        <w:rPr>
          <w:rFonts w:ascii="Times New Roman"/>
          <w:b w:val="false"/>
          <w:i w:val="false"/>
          <w:color w:val="000000"/>
          <w:sz w:val="28"/>
        </w:rPr>
        <w:t>
в соответствии с требованиями и условиями, предусмотренными конкурсной документацией.</w:t>
      </w:r>
      <w:r>
        <w:br/>
      </w:r>
      <w:r>
        <w:rPr>
          <w:rFonts w:ascii="Times New Roman"/>
          <w:b w:val="false"/>
          <w:i w:val="false"/>
          <w:color w:val="000000"/>
          <w:sz w:val="28"/>
        </w:rPr>
        <w:t>
      3. ________________________________________________________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настоящей заявкой подтверждает отсутствие нарушений ограничений,</w:t>
      </w:r>
      <w:r>
        <w:br/>
      </w:r>
      <w:r>
        <w:rPr>
          <w:rFonts w:ascii="Times New Roman"/>
          <w:b w:val="false"/>
          <w:i w:val="false"/>
          <w:color w:val="000000"/>
          <w:sz w:val="28"/>
        </w:rPr>
        <w:t>
предусмотренных законодательством.</w:t>
      </w:r>
      <w:r>
        <w:br/>
      </w:r>
      <w:r>
        <w:rPr>
          <w:rFonts w:ascii="Times New Roman"/>
          <w:b w:val="false"/>
          <w:i w:val="false"/>
          <w:color w:val="000000"/>
          <w:sz w:val="28"/>
        </w:rPr>
        <w:t>
      4. ________________________________________________________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подтверждает, что ознакомлен с конкурсной документацией и</w:t>
      </w:r>
      <w:r>
        <w:br/>
      </w:r>
      <w:r>
        <w:rPr>
          <w:rFonts w:ascii="Times New Roman"/>
          <w:b w:val="false"/>
          <w:i w:val="false"/>
          <w:color w:val="000000"/>
          <w:sz w:val="28"/>
        </w:rPr>
        <w:t>
осведомлен об ответственности за представление организатору конкурса</w:t>
      </w:r>
      <w:r>
        <w:br/>
      </w:r>
      <w:r>
        <w:rPr>
          <w:rFonts w:ascii="Times New Roman"/>
          <w:b w:val="false"/>
          <w:i w:val="false"/>
          <w:color w:val="000000"/>
          <w:sz w:val="28"/>
        </w:rPr>
        <w:t>
недостоверных сведений о своей правоспособности, квалификации,</w:t>
      </w:r>
      <w:r>
        <w:br/>
      </w:r>
      <w:r>
        <w:rPr>
          <w:rFonts w:ascii="Times New Roman"/>
          <w:b w:val="false"/>
          <w:i w:val="false"/>
          <w:color w:val="000000"/>
          <w:sz w:val="28"/>
        </w:rPr>
        <w:t>
качественных и иных характеристиках оказываемых услуг (указать</w:t>
      </w:r>
      <w:r>
        <w:br/>
      </w:r>
      <w:r>
        <w:rPr>
          <w:rFonts w:ascii="Times New Roman"/>
          <w:b w:val="false"/>
          <w:i w:val="false"/>
          <w:color w:val="000000"/>
          <w:sz w:val="28"/>
        </w:rPr>
        <w:t>
необходимое), а так же иных ограничений, предусмотренных действующим</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принимает на себя полную ответственность за представление в данной</w:t>
      </w:r>
      <w:r>
        <w:br/>
      </w:r>
      <w:r>
        <w:rPr>
          <w:rFonts w:ascii="Times New Roman"/>
          <w:b w:val="false"/>
          <w:i w:val="false"/>
          <w:color w:val="000000"/>
          <w:sz w:val="28"/>
        </w:rPr>
        <w:t>
заявке на участие в конкурсе и прилагаемых к ней документах таких</w:t>
      </w:r>
      <w:r>
        <w:br/>
      </w:r>
      <w:r>
        <w:rPr>
          <w:rFonts w:ascii="Times New Roman"/>
          <w:b w:val="false"/>
          <w:i w:val="false"/>
          <w:color w:val="000000"/>
          <w:sz w:val="28"/>
        </w:rPr>
        <w:t>
недостоверных сведений.</w:t>
      </w:r>
      <w:r>
        <w:br/>
      </w:r>
      <w:r>
        <w:rPr>
          <w:rFonts w:ascii="Times New Roman"/>
          <w:b w:val="false"/>
          <w:i w:val="false"/>
          <w:color w:val="000000"/>
          <w:sz w:val="28"/>
        </w:rPr>
        <w:t>
      5.Настоящая конкурсная заявка действует в течение____ дней.</w:t>
      </w:r>
      <w:r>
        <w:br/>
      </w:r>
      <w:r>
        <w:rPr>
          <w:rFonts w:ascii="Times New Roman"/>
          <w:b w:val="false"/>
          <w:i w:val="false"/>
          <w:color w:val="000000"/>
          <w:sz w:val="28"/>
        </w:rPr>
        <w:t>
      6. В случае признания _____________________________________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победителем конкурса обязуется внести обеспечение исполнения договора</w:t>
      </w:r>
      <w:r>
        <w:br/>
      </w:r>
      <w:r>
        <w:rPr>
          <w:rFonts w:ascii="Times New Roman"/>
          <w:b w:val="false"/>
          <w:i w:val="false"/>
          <w:color w:val="000000"/>
          <w:sz w:val="28"/>
        </w:rPr>
        <w:t>
на сумму, составляющую три процента от общей суммы договора</w:t>
      </w:r>
      <w:r>
        <w:br/>
      </w:r>
      <w:r>
        <w:rPr>
          <w:rFonts w:ascii="Times New Roman"/>
          <w:b w:val="false"/>
          <w:i w:val="false"/>
          <w:color w:val="000000"/>
          <w:sz w:val="28"/>
        </w:rPr>
        <w:t>
(указывается, если внесение обеспечения исполнения договора было</w:t>
      </w:r>
      <w:r>
        <w:br/>
      </w:r>
      <w:r>
        <w:rPr>
          <w:rFonts w:ascii="Times New Roman"/>
          <w:b w:val="false"/>
          <w:i w:val="false"/>
          <w:color w:val="000000"/>
          <w:sz w:val="28"/>
        </w:rPr>
        <w:t>
предусмотрено в конкурсной документации).</w:t>
      </w:r>
      <w:r>
        <w:br/>
      </w:r>
      <w:r>
        <w:rPr>
          <w:rFonts w:ascii="Times New Roman"/>
          <w:b w:val="false"/>
          <w:i w:val="false"/>
          <w:color w:val="000000"/>
          <w:sz w:val="28"/>
        </w:rPr>
        <w:t>
      7. Заявка на участие в конкурсе выполняет роль обязательного</w:t>
      </w:r>
      <w:r>
        <w:br/>
      </w:r>
      <w:r>
        <w:rPr>
          <w:rFonts w:ascii="Times New Roman"/>
          <w:b w:val="false"/>
          <w:i w:val="false"/>
          <w:color w:val="000000"/>
          <w:sz w:val="28"/>
        </w:rPr>
        <w:t xml:space="preserve">
договора между нами. </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Подпись руководителя __________________________ М.П.</w:t>
      </w:r>
      <w:r>
        <w:br/>
      </w:r>
      <w:r>
        <w:rPr>
          <w:rFonts w:ascii="Times New Roman"/>
          <w:b w:val="false"/>
          <w:i w:val="false"/>
          <w:color w:val="000000"/>
          <w:sz w:val="28"/>
        </w:rPr>
        <w:t>
                          (указать Ф.И.О., должность)</w:t>
      </w:r>
    </w:p>
    <w:bookmarkStart w:name="z110" w:id="2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документации по выбору поставщика</w:t>
      </w:r>
      <w:r>
        <w:br/>
      </w:r>
      <w:r>
        <w:rPr>
          <w:rFonts w:ascii="Times New Roman"/>
          <w:b w:val="false"/>
          <w:i w:val="false"/>
          <w:color w:val="000000"/>
          <w:sz w:val="28"/>
        </w:rPr>
        <w:t xml:space="preserve">
услуги по организации питания  </w:t>
      </w:r>
      <w:r>
        <w:br/>
      </w:r>
      <w:r>
        <w:rPr>
          <w:rFonts w:ascii="Times New Roman"/>
          <w:b w:val="false"/>
          <w:i w:val="false"/>
          <w:color w:val="000000"/>
          <w:sz w:val="28"/>
        </w:rPr>
        <w:t>
обучающихся в организации среднего</w:t>
      </w:r>
      <w:r>
        <w:br/>
      </w:r>
      <w:r>
        <w:rPr>
          <w:rFonts w:ascii="Times New Roman"/>
          <w:b w:val="false"/>
          <w:i w:val="false"/>
          <w:color w:val="000000"/>
          <w:sz w:val="28"/>
        </w:rPr>
        <w:t xml:space="preserve">
образования           </w:t>
      </w:r>
    </w:p>
    <w:bookmarkEnd w:id="21"/>
    <w:bookmarkStart w:name="z111" w:id="22"/>
    <w:p>
      <w:pPr>
        <w:spacing w:after="0"/>
        <w:ind w:left="0"/>
        <w:jc w:val="both"/>
      </w:pPr>
      <w:r>
        <w:rPr>
          <w:rFonts w:ascii="Times New Roman"/>
          <w:b w:val="false"/>
          <w:i w:val="false"/>
          <w:color w:val="000000"/>
          <w:sz w:val="28"/>
        </w:rPr>
        <w:t>
форма</w:t>
      </w:r>
    </w:p>
    <w:bookmarkEnd w:id="22"/>
    <w:p>
      <w:pPr>
        <w:spacing w:after="0"/>
        <w:ind w:left="0"/>
        <w:jc w:val="both"/>
      </w:pP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 квалификации работников</w:t>
      </w:r>
      <w:r>
        <w:br/>
      </w:r>
      <w:r>
        <w:rPr>
          <w:rFonts w:ascii="Times New Roman"/>
          <w:b w:val="false"/>
          <w:i w:val="false"/>
          <w:color w:val="000000"/>
          <w:sz w:val="28"/>
        </w:rPr>
        <w:t>
                  (заполняется потенциальным поставщиком)</w:t>
      </w:r>
    </w:p>
    <w:p>
      <w:pPr>
        <w:spacing w:after="0"/>
        <w:ind w:left="0"/>
        <w:jc w:val="both"/>
      </w:pPr>
      <w:r>
        <w:rPr>
          <w:rFonts w:ascii="Times New Roman"/>
          <w:b w:val="false"/>
          <w:i w:val="false"/>
          <w:color w:val="000000"/>
          <w:sz w:val="28"/>
        </w:rPr>
        <w:t>      1. Наименование потенциального поставщика 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 Для оказания услуги по организации питания обучающихся в</w:t>
      </w:r>
      <w:r>
        <w:br/>
      </w:r>
      <w:r>
        <w:rPr>
          <w:rFonts w:ascii="Times New Roman"/>
          <w:b w:val="false"/>
          <w:i w:val="false"/>
          <w:color w:val="000000"/>
          <w:sz w:val="28"/>
        </w:rPr>
        <w:t>
организациях среднего образования у потенциального поставщика________</w:t>
      </w:r>
      <w:r>
        <w:br/>
      </w:r>
      <w:r>
        <w:rPr>
          <w:rFonts w:ascii="Times New Roman"/>
          <w:b w:val="false"/>
          <w:i w:val="false"/>
          <w:color w:val="000000"/>
          <w:sz w:val="28"/>
        </w:rPr>
        <w:t>
(</w:t>
      </w:r>
      <w:r>
        <w:rPr>
          <w:rFonts w:ascii="Times New Roman"/>
          <w:b w:val="false"/>
          <w:i/>
          <w:color w:val="000000"/>
          <w:sz w:val="28"/>
        </w:rPr>
        <w:t>указать наименование, Ф.И.О. потенциального поставщика</w:t>
      </w:r>
      <w:r>
        <w:rPr>
          <w:rFonts w:ascii="Times New Roman"/>
          <w:b w:val="false"/>
          <w:i w:val="false"/>
          <w:color w:val="000000"/>
          <w:sz w:val="28"/>
        </w:rPr>
        <w:t>) имеются</w:t>
      </w:r>
      <w:r>
        <w:br/>
      </w:r>
      <w:r>
        <w:rPr>
          <w:rFonts w:ascii="Times New Roman"/>
          <w:b w:val="false"/>
          <w:i w:val="false"/>
          <w:color w:val="000000"/>
          <w:sz w:val="28"/>
        </w:rPr>
        <w:t>
необходимый штат работников.</w:t>
      </w:r>
      <w:r>
        <w:br/>
      </w:r>
      <w:r>
        <w:rPr>
          <w:rFonts w:ascii="Times New Roman"/>
          <w:b w:val="false"/>
          <w:i w:val="false"/>
          <w:color w:val="000000"/>
          <w:sz w:val="28"/>
        </w:rPr>
        <w:t>
      Общее количество составляет ___ работников, в том числе __</w:t>
      </w:r>
      <w:r>
        <w:br/>
      </w:r>
      <w:r>
        <w:rPr>
          <w:rFonts w:ascii="Times New Roman"/>
          <w:b w:val="false"/>
          <w:i w:val="false"/>
          <w:color w:val="000000"/>
          <w:sz w:val="28"/>
        </w:rPr>
        <w:t>
повара (ов), __ технолога (ов), __ диетолога (ов) с приложением копий</w:t>
      </w:r>
      <w:r>
        <w:br/>
      </w:r>
      <w:r>
        <w:rPr>
          <w:rFonts w:ascii="Times New Roman"/>
          <w:b w:val="false"/>
          <w:i w:val="false"/>
          <w:color w:val="000000"/>
          <w:sz w:val="28"/>
        </w:rPr>
        <w:t>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964"/>
        <w:gridCol w:w="1963"/>
        <w:gridCol w:w="2369"/>
        <w:gridCol w:w="2748"/>
        <w:gridCol w:w="180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работника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 и специальность</w:t>
            </w:r>
            <w:r>
              <w:br/>
            </w:r>
            <w:r>
              <w:rPr>
                <w:rFonts w:ascii="Times New Roman"/>
                <w:b w:val="false"/>
                <w:i w:val="false"/>
                <w:color w:val="000000"/>
                <w:sz w:val="20"/>
              </w:rPr>
              <w:t>
</w:t>
            </w:r>
            <w:r>
              <w:rPr>
                <w:rFonts w:ascii="Times New Roman"/>
                <w:b w:val="false"/>
                <w:i w:val="false"/>
                <w:color w:val="000000"/>
                <w:sz w:val="20"/>
              </w:rPr>
              <w:t>(№ диплома, свидетельства об окончании учебного заведения)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Выполняемая работа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по специальности</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курсах повышения квалификации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допуске к работе (копии медицинских книжек с отметкой о допуске)</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Объем аналогичных, закупаемым на конкурсе услуг, оказанных</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наименование потенциального поставщика)</w:t>
      </w:r>
      <w:r>
        <w:br/>
      </w:r>
      <w:r>
        <w:rPr>
          <w:rFonts w:ascii="Times New Roman"/>
          <w:b w:val="false"/>
          <w:i w:val="false"/>
          <w:color w:val="000000"/>
          <w:sz w:val="28"/>
        </w:rPr>
        <w:t>
в течение последних пяти лет с приложением копий, подтверждающих</w:t>
      </w:r>
      <w:r>
        <w:br/>
      </w:r>
      <w:r>
        <w:rPr>
          <w:rFonts w:ascii="Times New Roman"/>
          <w:b w:val="false"/>
          <w:i w:val="false"/>
          <w:color w:val="000000"/>
          <w:sz w:val="28"/>
        </w:rPr>
        <w:t>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1"/>
        <w:gridCol w:w="4805"/>
        <w:gridCol w:w="5014"/>
      </w:tblGrid>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оказанных услуг</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заказчиков</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год оказания услуг</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Для оказания услуги у ______________________________________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имеется автотранспорт (при наличии), необходимый для предоставления</w:t>
      </w:r>
      <w:r>
        <w:br/>
      </w:r>
      <w:r>
        <w:rPr>
          <w:rFonts w:ascii="Times New Roman"/>
          <w:b w:val="false"/>
          <w:i w:val="false"/>
          <w:color w:val="000000"/>
          <w:sz w:val="28"/>
        </w:rPr>
        <w:t>
услуги с приложением копии подтверждающих документов на автотранспорт</w:t>
      </w:r>
      <w:r>
        <w:br/>
      </w:r>
      <w:r>
        <w:rPr>
          <w:rFonts w:ascii="Times New Roman"/>
          <w:b w:val="false"/>
          <w:i w:val="false"/>
          <w:color w:val="000000"/>
          <w:sz w:val="28"/>
        </w:rPr>
        <w:t>
и водителя, допущенного к работе с отметкой о допуске: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2617"/>
        <w:gridCol w:w="2794"/>
        <w:gridCol w:w="2381"/>
        <w:gridCol w:w="3828"/>
      </w:tblGrid>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транспортного средства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 арендованное (у кого)</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допуске водителя (копии медицинских книжек с отметкой о допуске)</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 эпидемиологическое заключение на автотранспорт с отметкой о допуске</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доступе к финансовым ресурсам (денежные средства:</w:t>
      </w:r>
      <w:r>
        <w:br/>
      </w:r>
      <w:r>
        <w:rPr>
          <w:rFonts w:ascii="Times New Roman"/>
          <w:b w:val="false"/>
          <w:i w:val="false"/>
          <w:color w:val="000000"/>
          <w:sz w:val="28"/>
        </w:rPr>
        <w:t>
собственные, кредитные и т.д.). Перечислить ниже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Потенциальный поставщик указывает дополнительные сведения об</w:t>
      </w:r>
      <w:r>
        <w:br/>
      </w:r>
      <w:r>
        <w:rPr>
          <w:rFonts w:ascii="Times New Roman"/>
          <w:b w:val="false"/>
          <w:i w:val="false"/>
          <w:color w:val="000000"/>
          <w:sz w:val="28"/>
        </w:rPr>
        <w:t xml:space="preserve">
имеющихся ресурсах для оказания услуги. </w:t>
      </w:r>
      <w:r>
        <w:br/>
      </w: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Подпись руководителя ___________________________ М.П.</w:t>
      </w:r>
      <w:r>
        <w:br/>
      </w:r>
      <w:r>
        <w:rPr>
          <w:rFonts w:ascii="Times New Roman"/>
          <w:b w:val="false"/>
          <w:i w:val="false"/>
          <w:color w:val="000000"/>
          <w:sz w:val="28"/>
        </w:rPr>
        <w:t>
                           (указать Ф.И.О., должность)</w:t>
      </w:r>
    </w:p>
    <w:bookmarkStart w:name="z112" w:id="2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Типовой конкурсной       </w:t>
      </w:r>
      <w:r>
        <w:br/>
      </w:r>
      <w:r>
        <w:rPr>
          <w:rFonts w:ascii="Times New Roman"/>
          <w:b w:val="false"/>
          <w:i w:val="false"/>
          <w:color w:val="000000"/>
          <w:sz w:val="28"/>
        </w:rPr>
        <w:t>
документации по выбору поставщика</w:t>
      </w:r>
      <w:r>
        <w:br/>
      </w:r>
      <w:r>
        <w:rPr>
          <w:rFonts w:ascii="Times New Roman"/>
          <w:b w:val="false"/>
          <w:i w:val="false"/>
          <w:color w:val="000000"/>
          <w:sz w:val="28"/>
        </w:rPr>
        <w:t xml:space="preserve">
услуги по организации питания  </w:t>
      </w:r>
      <w:r>
        <w:br/>
      </w:r>
      <w:r>
        <w:rPr>
          <w:rFonts w:ascii="Times New Roman"/>
          <w:b w:val="false"/>
          <w:i w:val="false"/>
          <w:color w:val="000000"/>
          <w:sz w:val="28"/>
        </w:rPr>
        <w:t>
обучающихся в организации среднего</w:t>
      </w:r>
      <w:r>
        <w:br/>
      </w:r>
      <w:r>
        <w:rPr>
          <w:rFonts w:ascii="Times New Roman"/>
          <w:b w:val="false"/>
          <w:i w:val="false"/>
          <w:color w:val="000000"/>
          <w:sz w:val="28"/>
        </w:rPr>
        <w:t xml:space="preserve">
образования           </w:t>
      </w:r>
    </w:p>
    <w:bookmarkEnd w:id="23"/>
    <w:bookmarkStart w:name="z113" w:id="24"/>
    <w:p>
      <w:pPr>
        <w:spacing w:after="0"/>
        <w:ind w:left="0"/>
        <w:jc w:val="left"/>
      </w:pPr>
      <w:r>
        <w:rPr>
          <w:rFonts w:ascii="Times New Roman"/>
          <w:b/>
          <w:i w:val="false"/>
          <w:color w:val="000000"/>
        </w:rPr>
        <w:t xml:space="preserve"> 
Критерии выбора поставщиков услуги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6328"/>
        <w:gridCol w:w="2677"/>
        <w:gridCol w:w="2091"/>
        <w:gridCol w:w="2110"/>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на рынке услуги, являющейся предметом конкурса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 баллу за каждый год, но не более 5 баллов</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(1 балл)</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сертификата системы менеджмента качества, применительно к услугам по организации питания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(1 балл)</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повара (не более 10 баллов)</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образование разряд 3</w:t>
            </w:r>
          </w:p>
          <w:p>
            <w:pPr>
              <w:spacing w:after="20"/>
              <w:ind w:left="20"/>
              <w:jc w:val="both"/>
            </w:pPr>
            <w:r>
              <w:rPr>
                <w:rFonts w:ascii="Times New Roman"/>
                <w:b w:val="false"/>
                <w:i w:val="false"/>
                <w:color w:val="000000"/>
                <w:sz w:val="20"/>
              </w:rPr>
              <w:t>(1 балл)</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w:t>
            </w:r>
          </w:p>
          <w:p>
            <w:pPr>
              <w:spacing w:after="20"/>
              <w:ind w:left="20"/>
              <w:jc w:val="both"/>
            </w:pPr>
            <w:r>
              <w:rPr>
                <w:rFonts w:ascii="Times New Roman"/>
                <w:b w:val="false"/>
                <w:i w:val="false"/>
                <w:color w:val="000000"/>
                <w:sz w:val="20"/>
              </w:rPr>
              <w:t>специальное</w:t>
            </w:r>
          </w:p>
          <w:p>
            <w:pPr>
              <w:spacing w:after="20"/>
              <w:ind w:left="20"/>
              <w:jc w:val="both"/>
            </w:pPr>
            <w:r>
              <w:rPr>
                <w:rFonts w:ascii="Times New Roman"/>
                <w:b w:val="false"/>
                <w:i w:val="false"/>
                <w:color w:val="000000"/>
                <w:sz w:val="20"/>
              </w:rPr>
              <w:t>образование разряд 4 (2 балла)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 5 и (или) высшее образование (3 балла)</w:t>
            </w:r>
          </w:p>
        </w:tc>
      </w:tr>
      <w:tr>
        <w:trPr>
          <w:trHeight w:val="208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технолога, диетолога (не более 4 баллов)</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w:t>
            </w:r>
            <w:r>
              <w:br/>
            </w:r>
            <w:r>
              <w:rPr>
                <w:rFonts w:ascii="Times New Roman"/>
                <w:b w:val="false"/>
                <w:i w:val="false"/>
                <w:color w:val="000000"/>
                <w:sz w:val="20"/>
              </w:rPr>
              <w:t>
</w:t>
            </w:r>
            <w:r>
              <w:rPr>
                <w:rFonts w:ascii="Times New Roman"/>
                <w:b w:val="false"/>
                <w:i w:val="false"/>
                <w:color w:val="000000"/>
                <w:sz w:val="20"/>
              </w:rPr>
              <w:t>(0 баллов)</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только один из специалистов (1 балл)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w:t>
            </w:r>
            <w:r>
              <w:br/>
            </w:r>
            <w:r>
              <w:rPr>
                <w:rFonts w:ascii="Times New Roman"/>
                <w:b w:val="false"/>
                <w:i w:val="false"/>
                <w:color w:val="000000"/>
                <w:sz w:val="20"/>
              </w:rPr>
              <w:t>
</w:t>
            </w:r>
            <w:r>
              <w:rPr>
                <w:rFonts w:ascii="Times New Roman"/>
                <w:b w:val="false"/>
                <w:i w:val="false"/>
                <w:color w:val="000000"/>
                <w:sz w:val="20"/>
              </w:rPr>
              <w:t>(2 балла)</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заведующего производством, имеющего квалификацию технолога (не более 1 балла)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(1 балл)</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ассортиментного перечня выпускаемой продукции</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наименований блюд (1 балл)</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30 наименований блюд (2 балла)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до 50 наименований блюд (3 балла)</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доставки продуктов питания автотранспортом, имеющим санитарно- эпидемиологическое заключение</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транспорта (0 баллов)</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транспорта (3 балла)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собственного транспорта (5 баллов)</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о допуске к работе у 100% персонала (не более 1 балла)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 у одного из сотрудников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документы у всех сотрудников</w:t>
            </w:r>
          </w:p>
          <w:p>
            <w:pPr>
              <w:spacing w:after="20"/>
              <w:ind w:left="20"/>
              <w:jc w:val="both"/>
            </w:pPr>
            <w:r>
              <w:rPr>
                <w:rFonts w:ascii="Times New Roman"/>
                <w:b w:val="false"/>
                <w:i w:val="false"/>
                <w:color w:val="000000"/>
                <w:sz w:val="20"/>
              </w:rPr>
              <w:t>(1 балл)</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продуктов питания, приобретаемых у отечественных производителей (не более 2 баллов)</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 продуктов (1 балла)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 до 100% продуктов (2 балла)</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собственного производства продуктов питания, кулинарной продукции (теплица, пекарня, садоводческое хозяйство, ферма и др.) (не более 1 балла)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(1 балл)</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технологических карт приготовления блюд (не более 1 балла)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используются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Используются (1 балл)</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одежды для персонала и дезинфицирующих средств (не более 2 баллов)</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требуемом объеме (1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Сверх требуемого объема (2 балла)</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более 2 баллов)</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имеется (0 баллов)</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 (1 балл)</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в полном объеме (2 балла)</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сертификатов о повышении квалификации поваров по вопросу организации питания (не более 1 балла)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(1 балл)</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плана производственного самоконтроля (не более 1 балла)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(1 балл)</w:t>
            </w:r>
          </w:p>
        </w:tc>
      </w:tr>
    </w:tbl>
    <w:bookmarkStart w:name="z4" w:id="25"/>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xml:space="preserve"> в пунктах 4, 5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w:t>
      </w:r>
    </w:p>
    <w:bookmarkEnd w:id="25"/>
    <w:bookmarkStart w:name="z114"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организации питания</w:t>
      </w:r>
      <w:r>
        <w:br/>
      </w:r>
      <w:r>
        <w:rPr>
          <w:rFonts w:ascii="Times New Roman"/>
          <w:b w:val="false"/>
          <w:i w:val="false"/>
          <w:color w:val="000000"/>
          <w:sz w:val="28"/>
        </w:rPr>
        <w:t xml:space="preserve">
обучающихся в организациях  </w:t>
      </w:r>
      <w:r>
        <w:br/>
      </w:r>
      <w:r>
        <w:rPr>
          <w:rFonts w:ascii="Times New Roman"/>
          <w:b w:val="false"/>
          <w:i w:val="false"/>
          <w:color w:val="000000"/>
          <w:sz w:val="28"/>
        </w:rPr>
        <w:t xml:space="preserve">
среднего образования    </w:t>
      </w:r>
    </w:p>
    <w:bookmarkEnd w:id="26"/>
    <w:bookmarkStart w:name="z115" w:id="27"/>
    <w:p>
      <w:pPr>
        <w:spacing w:after="0"/>
        <w:ind w:left="0"/>
        <w:jc w:val="both"/>
      </w:pPr>
      <w:r>
        <w:rPr>
          <w:rFonts w:ascii="Times New Roman"/>
          <w:b w:val="false"/>
          <w:i w:val="false"/>
          <w:color w:val="000000"/>
          <w:sz w:val="28"/>
        </w:rPr>
        <w:t>
форма</w:t>
      </w:r>
    </w:p>
    <w:bookmarkEnd w:id="27"/>
    <w:p>
      <w:pPr>
        <w:spacing w:after="0"/>
        <w:ind w:left="0"/>
        <w:jc w:val="both"/>
      </w:pPr>
      <w:r>
        <w:rPr>
          <w:rFonts w:ascii="Times New Roman"/>
          <w:b/>
          <w:i w:val="false"/>
          <w:color w:val="000000"/>
          <w:sz w:val="28"/>
        </w:rPr>
        <w:t>                   Объявление о конкурсе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почтовый и электронный адрес организатора конкурса)</w:t>
      </w:r>
    </w:p>
    <w:p>
      <w:pPr>
        <w:spacing w:after="0"/>
        <w:ind w:left="0"/>
        <w:jc w:val="both"/>
      </w:pPr>
      <w:r>
        <w:rPr>
          <w:rFonts w:ascii="Times New Roman"/>
          <w:b w:val="false"/>
          <w:i w:val="false"/>
          <w:color w:val="000000"/>
          <w:sz w:val="28"/>
        </w:rPr>
        <w:t>объявляет о проведении конкурса по организации питания обучающихся в</w:t>
      </w:r>
      <w:r>
        <w:br/>
      </w:r>
      <w:r>
        <w:rPr>
          <w:rFonts w:ascii="Times New Roman"/>
          <w:b w:val="false"/>
          <w:i w:val="false"/>
          <w:color w:val="000000"/>
          <w:sz w:val="28"/>
        </w:rPr>
        <w:t>
организации среднего образования.</w:t>
      </w:r>
      <w:r>
        <w:br/>
      </w:r>
      <w:r>
        <w:rPr>
          <w:rFonts w:ascii="Times New Roman"/>
          <w:b w:val="false"/>
          <w:i w:val="false"/>
          <w:color w:val="000000"/>
          <w:sz w:val="28"/>
        </w:rPr>
        <w:t>
      Услуга должна быть оказана: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(указываются место оказания услуги и ее объемы, перечень категорий</w:t>
      </w:r>
      <w:r>
        <w:br/>
      </w:r>
      <w:r>
        <w:rPr>
          <w:rFonts w:ascii="Times New Roman"/>
          <w:b w:val="false"/>
          <w:i w:val="false"/>
          <w:color w:val="000000"/>
          <w:sz w:val="28"/>
        </w:rPr>
        <w:t>
получателей услуги и их количество, сумма, выделенная на оказание</w:t>
      </w:r>
      <w:r>
        <w:br/>
      </w:r>
      <w:r>
        <w:rPr>
          <w:rFonts w:ascii="Times New Roman"/>
          <w:b w:val="false"/>
          <w:i w:val="false"/>
          <w:color w:val="000000"/>
          <w:sz w:val="28"/>
        </w:rPr>
        <w:t>
услуги)</w:t>
      </w:r>
      <w:r>
        <w:br/>
      </w:r>
      <w:r>
        <w:rPr>
          <w:rFonts w:ascii="Times New Roman"/>
          <w:b w:val="false"/>
          <w:i w:val="false"/>
          <w:color w:val="000000"/>
          <w:sz w:val="28"/>
        </w:rPr>
        <w:t>
      Срок оказания услуги _________________________.</w:t>
      </w:r>
    </w:p>
    <w:p>
      <w:pPr>
        <w:spacing w:after="0"/>
        <w:ind w:left="0"/>
        <w:jc w:val="both"/>
      </w:pPr>
      <w:r>
        <w:rPr>
          <w:rFonts w:ascii="Times New Roman"/>
          <w:b w:val="false"/>
          <w:i w:val="false"/>
          <w:color w:val="000000"/>
          <w:sz w:val="28"/>
        </w:rPr>
        <w:t>      К конкурсу допускаются все потенциальные поставщики, отвечающие</w:t>
      </w:r>
      <w:r>
        <w:br/>
      </w:r>
      <w:r>
        <w:rPr>
          <w:rFonts w:ascii="Times New Roman"/>
          <w:b w:val="false"/>
          <w:i w:val="false"/>
          <w:color w:val="000000"/>
          <w:sz w:val="28"/>
        </w:rPr>
        <w:t>
требованиям конкурсной документации.</w:t>
      </w:r>
      <w:r>
        <w:br/>
      </w:r>
      <w:r>
        <w:rPr>
          <w:rFonts w:ascii="Times New Roman"/>
          <w:b w:val="false"/>
          <w:i w:val="false"/>
          <w:color w:val="000000"/>
          <w:sz w:val="28"/>
        </w:rPr>
        <w:t>
      Пакет копии конкурсной документации можно получить в срок до</w:t>
      </w:r>
      <w:r>
        <w:br/>
      </w:r>
      <w:r>
        <w:rPr>
          <w:rFonts w:ascii="Times New Roman"/>
          <w:b w:val="false"/>
          <w:i w:val="false"/>
          <w:color w:val="000000"/>
          <w:sz w:val="28"/>
        </w:rPr>
        <w:t>
«__» ___________ года (указать время и дату) включительно по</w:t>
      </w:r>
      <w:r>
        <w:br/>
      </w:r>
      <w:r>
        <w:rPr>
          <w:rFonts w:ascii="Times New Roman"/>
          <w:b w:val="false"/>
          <w:i w:val="false"/>
          <w:color w:val="000000"/>
          <w:sz w:val="28"/>
        </w:rPr>
        <w:t>
адресу: __________________, кабинет № ___ с __ до ___ часов и/или на</w:t>
      </w:r>
      <w:r>
        <w:br/>
      </w:r>
      <w:r>
        <w:rPr>
          <w:rFonts w:ascii="Times New Roman"/>
          <w:b w:val="false"/>
          <w:i w:val="false"/>
          <w:color w:val="000000"/>
          <w:sz w:val="28"/>
        </w:rPr>
        <w:t>
интернет - ресурсе ____________________________________.</w:t>
      </w:r>
      <w:r>
        <w:br/>
      </w:r>
      <w:r>
        <w:rPr>
          <w:rFonts w:ascii="Times New Roman"/>
          <w:b w:val="false"/>
          <w:i w:val="false"/>
          <w:color w:val="000000"/>
          <w:sz w:val="28"/>
        </w:rPr>
        <w:t>
                         (указать электронный адрес)</w:t>
      </w:r>
      <w:r>
        <w:br/>
      </w:r>
      <w:r>
        <w:rPr>
          <w:rFonts w:ascii="Times New Roman"/>
          <w:b w:val="false"/>
          <w:i w:val="false"/>
          <w:color w:val="000000"/>
          <w:sz w:val="28"/>
        </w:rPr>
        <w:t>
      Конкурсные заявки на участие в конкурсе, запечатанные в</w:t>
      </w:r>
      <w:r>
        <w:br/>
      </w:r>
      <w:r>
        <w:rPr>
          <w:rFonts w:ascii="Times New Roman"/>
          <w:b w:val="false"/>
          <w:i w:val="false"/>
          <w:color w:val="000000"/>
          <w:sz w:val="28"/>
        </w:rPr>
        <w:t>
конверты, представляются (направляются) потенциальными поставщиками в</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(указать наименование организатора конкурса)</w:t>
      </w:r>
      <w:r>
        <w:br/>
      </w:r>
      <w:r>
        <w:rPr>
          <w:rFonts w:ascii="Times New Roman"/>
          <w:b w:val="false"/>
          <w:i w:val="false"/>
          <w:color w:val="000000"/>
          <w:sz w:val="28"/>
        </w:rPr>
        <w:t>
по адресу:______________________________________________________.</w:t>
      </w:r>
      <w:r>
        <w:br/>
      </w:r>
      <w:r>
        <w:rPr>
          <w:rFonts w:ascii="Times New Roman"/>
          <w:b w:val="false"/>
          <w:i w:val="false"/>
          <w:color w:val="000000"/>
          <w:sz w:val="28"/>
        </w:rPr>
        <w:t>
                    (указать полный адрес, № кабинета)</w:t>
      </w:r>
      <w:r>
        <w:br/>
      </w:r>
      <w:r>
        <w:rPr>
          <w:rFonts w:ascii="Times New Roman"/>
          <w:b w:val="false"/>
          <w:i w:val="false"/>
          <w:color w:val="000000"/>
          <w:sz w:val="28"/>
        </w:rPr>
        <w:t>
      Окончательный срок представления заявок на участие в конкурсе</w:t>
      </w:r>
      <w:r>
        <w:br/>
      </w:r>
      <w:r>
        <w:rPr>
          <w:rFonts w:ascii="Times New Roman"/>
          <w:b w:val="false"/>
          <w:i w:val="false"/>
          <w:color w:val="000000"/>
          <w:sz w:val="28"/>
        </w:rPr>
        <w:t>
до (указать время и дату).</w:t>
      </w:r>
      <w:r>
        <w:br/>
      </w:r>
      <w:r>
        <w:rPr>
          <w:rFonts w:ascii="Times New Roman"/>
          <w:b w:val="false"/>
          <w:i w:val="false"/>
          <w:color w:val="000000"/>
          <w:sz w:val="28"/>
        </w:rPr>
        <w:t>
      Конверты с заявками на участие в конкурсе будут вскрываться по</w:t>
      </w:r>
      <w:r>
        <w:br/>
      </w:r>
      <w:r>
        <w:rPr>
          <w:rFonts w:ascii="Times New Roman"/>
          <w:b w:val="false"/>
          <w:i w:val="false"/>
          <w:color w:val="000000"/>
          <w:sz w:val="28"/>
        </w:rPr>
        <w:t>
следующему адресу: _________________________________________________</w:t>
      </w:r>
      <w:r>
        <w:br/>
      </w:r>
      <w:r>
        <w:rPr>
          <w:rFonts w:ascii="Times New Roman"/>
          <w:b w:val="false"/>
          <w:i w:val="false"/>
          <w:color w:val="000000"/>
          <w:sz w:val="28"/>
        </w:rPr>
        <w:t>
                   (указать полный адрес, № кабинета, время и дату)</w:t>
      </w:r>
      <w:r>
        <w:br/>
      </w:r>
      <w:r>
        <w:rPr>
          <w:rFonts w:ascii="Times New Roman"/>
          <w:b w:val="false"/>
          <w:i w:val="false"/>
          <w:color w:val="000000"/>
          <w:sz w:val="28"/>
        </w:rPr>
        <w:t>
      Дополнительную информацию и справку можно получить по телефону:</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(указать номер телефона)</w:t>
      </w:r>
    </w:p>
    <w:bookmarkStart w:name="z116" w:id="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организации питания</w:t>
      </w:r>
      <w:r>
        <w:br/>
      </w:r>
      <w:r>
        <w:rPr>
          <w:rFonts w:ascii="Times New Roman"/>
          <w:b w:val="false"/>
          <w:i w:val="false"/>
          <w:color w:val="000000"/>
          <w:sz w:val="28"/>
        </w:rPr>
        <w:t xml:space="preserve">
обучающихся в организациях  </w:t>
      </w:r>
      <w:r>
        <w:br/>
      </w:r>
      <w:r>
        <w:rPr>
          <w:rFonts w:ascii="Times New Roman"/>
          <w:b w:val="false"/>
          <w:i w:val="false"/>
          <w:color w:val="000000"/>
          <w:sz w:val="28"/>
        </w:rPr>
        <w:t xml:space="preserve">
среднего образования    </w:t>
      </w:r>
    </w:p>
    <w:bookmarkEnd w:id="28"/>
    <w:bookmarkStart w:name="z117" w:id="29"/>
    <w:p>
      <w:pPr>
        <w:spacing w:after="0"/>
        <w:ind w:left="0"/>
        <w:jc w:val="both"/>
      </w:pPr>
      <w:r>
        <w:rPr>
          <w:rFonts w:ascii="Times New Roman"/>
          <w:b w:val="false"/>
          <w:i w:val="false"/>
          <w:color w:val="000000"/>
          <w:sz w:val="28"/>
        </w:rPr>
        <w:t>
Форма</w:t>
      </w:r>
    </w:p>
    <w:bookmarkEnd w:id="29"/>
    <w:bookmarkStart w:name="z5" w:id="30"/>
    <w:p>
      <w:pPr>
        <w:spacing w:after="0"/>
        <w:ind w:left="0"/>
        <w:jc w:val="both"/>
      </w:pPr>
      <w:r>
        <w:rPr>
          <w:rFonts w:ascii="Times New Roman"/>
          <w:b w:val="false"/>
          <w:i w:val="false"/>
          <w:color w:val="000000"/>
          <w:sz w:val="28"/>
        </w:rPr>
        <w:t>
                        </w:t>
      </w:r>
      <w:r>
        <w:rPr>
          <w:rFonts w:ascii="Times New Roman"/>
          <w:b/>
          <w:i w:val="false"/>
          <w:color w:val="000000"/>
          <w:sz w:val="28"/>
        </w:rPr>
        <w:t>Протокол вскрытия конвертов</w:t>
      </w:r>
    </w:p>
    <w:bookmarkEnd w:id="30"/>
    <w:p>
      <w:pPr>
        <w:spacing w:after="0"/>
        <w:ind w:left="0"/>
        <w:jc w:val="both"/>
      </w:pPr>
      <w:r>
        <w:rPr>
          <w:rFonts w:ascii="Times New Roman"/>
          <w:b w:val="false"/>
          <w:i w:val="false"/>
          <w:color w:val="000000"/>
          <w:sz w:val="28"/>
        </w:rPr>
        <w:t>      Конкурсная комиссия в составе: (Ф.И.О., должность председателя,</w:t>
      </w:r>
      <w:r>
        <w:br/>
      </w:r>
      <w:r>
        <w:rPr>
          <w:rFonts w:ascii="Times New Roman"/>
          <w:b w:val="false"/>
          <w:i w:val="false"/>
          <w:color w:val="000000"/>
          <w:sz w:val="28"/>
        </w:rPr>
        <w:t>
его заместителя, членов конкурсной комиссии, дата, время и место</w:t>
      </w:r>
      <w:r>
        <w:br/>
      </w:r>
      <w:r>
        <w:rPr>
          <w:rFonts w:ascii="Times New Roman"/>
          <w:b w:val="false"/>
          <w:i w:val="false"/>
          <w:color w:val="000000"/>
          <w:sz w:val="28"/>
        </w:rPr>
        <w:t>
вскрытия конкурсных заявок) произвела процедуру вскрытия конвертов с</w:t>
      </w:r>
      <w:r>
        <w:br/>
      </w:r>
      <w:r>
        <w:rPr>
          <w:rFonts w:ascii="Times New Roman"/>
          <w:b w:val="false"/>
          <w:i w:val="false"/>
          <w:color w:val="000000"/>
          <w:sz w:val="28"/>
        </w:rPr>
        <w:t>
конкурсными заявками.</w:t>
      </w:r>
      <w:r>
        <w:br/>
      </w:r>
      <w:r>
        <w:rPr>
          <w:rFonts w:ascii="Times New Roman"/>
          <w:b w:val="false"/>
          <w:i w:val="false"/>
          <w:color w:val="000000"/>
          <w:sz w:val="28"/>
        </w:rPr>
        <w:t>
      Конкурсная документация представлена следующим потенциальным</w:t>
      </w:r>
      <w:r>
        <w:br/>
      </w:r>
      <w:r>
        <w:rPr>
          <w:rFonts w:ascii="Times New Roman"/>
          <w:b w:val="false"/>
          <w:i w:val="false"/>
          <w:color w:val="000000"/>
          <w:sz w:val="28"/>
        </w:rPr>
        <w:t>
поставщикам: (наименование, адрес всех потенциальных поставщиков,</w:t>
      </w:r>
      <w:r>
        <w:br/>
      </w:r>
      <w:r>
        <w:rPr>
          <w:rFonts w:ascii="Times New Roman"/>
          <w:b w:val="false"/>
          <w:i w:val="false"/>
          <w:color w:val="000000"/>
          <w:sz w:val="28"/>
        </w:rPr>
        <w:t>
которым предоставлена конкурсная документация).</w:t>
      </w:r>
      <w:r>
        <w:br/>
      </w:r>
      <w:r>
        <w:rPr>
          <w:rFonts w:ascii="Times New Roman"/>
          <w:b w:val="false"/>
          <w:i w:val="false"/>
          <w:color w:val="000000"/>
          <w:sz w:val="28"/>
        </w:rPr>
        <w:t>
      Конкурсные заявки следующих потенциальных поставщиков:</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адрес всех потенциальных поставщиков, представивших</w:t>
      </w:r>
      <w:r>
        <w:br/>
      </w:r>
      <w:r>
        <w:rPr>
          <w:rFonts w:ascii="Times New Roman"/>
          <w:b w:val="false"/>
          <w:i w:val="false"/>
          <w:color w:val="000000"/>
          <w:sz w:val="28"/>
        </w:rPr>
        <w:t>
конкурсные заявки после истечения окончательного срока представления</w:t>
      </w:r>
      <w:r>
        <w:br/>
      </w:r>
      <w:r>
        <w:rPr>
          <w:rFonts w:ascii="Times New Roman"/>
          <w:b w:val="false"/>
          <w:i w:val="false"/>
          <w:color w:val="000000"/>
          <w:sz w:val="28"/>
        </w:rPr>
        <w:t>
конкурсных заявок, время представления конкурсных заявок) возвращены</w:t>
      </w:r>
      <w:r>
        <w:br/>
      </w:r>
      <w:r>
        <w:rPr>
          <w:rFonts w:ascii="Times New Roman"/>
          <w:b w:val="false"/>
          <w:i w:val="false"/>
          <w:color w:val="000000"/>
          <w:sz w:val="28"/>
        </w:rPr>
        <w:t>
невскрытыми на основании ______________________________.</w:t>
      </w:r>
      <w:r>
        <w:br/>
      </w:r>
      <w:r>
        <w:rPr>
          <w:rFonts w:ascii="Times New Roman"/>
          <w:b w:val="false"/>
          <w:i w:val="false"/>
          <w:color w:val="000000"/>
          <w:sz w:val="28"/>
        </w:rPr>
        <w:t>
                         (указать причины не вскрытия)</w:t>
      </w:r>
      <w:r>
        <w:br/>
      </w:r>
      <w:r>
        <w:rPr>
          <w:rFonts w:ascii="Times New Roman"/>
          <w:b w:val="false"/>
          <w:i w:val="false"/>
          <w:color w:val="000000"/>
          <w:sz w:val="28"/>
        </w:rPr>
        <w:t>
      Конкурсные заявки следующих потенциальных поставщиков,</w:t>
      </w:r>
      <w:r>
        <w:br/>
      </w:r>
      <w:r>
        <w:rPr>
          <w:rFonts w:ascii="Times New Roman"/>
          <w:b w:val="false"/>
          <w:i w:val="false"/>
          <w:color w:val="000000"/>
          <w:sz w:val="28"/>
        </w:rPr>
        <w:t>
представивших конкурсную заявку в установленные сроки до истечения</w:t>
      </w:r>
      <w:r>
        <w:br/>
      </w:r>
      <w:r>
        <w:rPr>
          <w:rFonts w:ascii="Times New Roman"/>
          <w:b w:val="false"/>
          <w:i w:val="false"/>
          <w:color w:val="000000"/>
          <w:sz w:val="28"/>
        </w:rPr>
        <w:t>
окончательного срока представления конкурсных заявок:</w:t>
      </w:r>
      <w:r>
        <w:br/>
      </w:r>
      <w:r>
        <w:rPr>
          <w:rFonts w:ascii="Times New Roman"/>
          <w:b w:val="false"/>
          <w:i w:val="false"/>
          <w:color w:val="000000"/>
          <w:sz w:val="28"/>
        </w:rPr>
        <w:t>
_____________________________________________________________________ (наименование, адрес всех потенциальных поставщиков, представивших</w:t>
      </w:r>
      <w:r>
        <w:br/>
      </w:r>
      <w:r>
        <w:rPr>
          <w:rFonts w:ascii="Times New Roman"/>
          <w:b w:val="false"/>
          <w:i w:val="false"/>
          <w:color w:val="000000"/>
          <w:sz w:val="28"/>
        </w:rPr>
        <w:t>
конкурсные заявки до истечения окончательного срока представления</w:t>
      </w:r>
      <w:r>
        <w:br/>
      </w:r>
      <w:r>
        <w:rPr>
          <w:rFonts w:ascii="Times New Roman"/>
          <w:b w:val="false"/>
          <w:i w:val="false"/>
          <w:color w:val="000000"/>
          <w:sz w:val="28"/>
        </w:rPr>
        <w:t>
конкурсных заявок, время представления конкурсной заявки)</w:t>
      </w:r>
      <w:r>
        <w:br/>
      </w:r>
      <w:r>
        <w:rPr>
          <w:rFonts w:ascii="Times New Roman"/>
          <w:b w:val="false"/>
          <w:i w:val="false"/>
          <w:color w:val="000000"/>
          <w:sz w:val="28"/>
        </w:rPr>
        <w:t>
вскрыты и содержат: _________________________________________________</w:t>
      </w:r>
      <w:r>
        <w:br/>
      </w:r>
      <w:r>
        <w:rPr>
          <w:rFonts w:ascii="Times New Roman"/>
          <w:b w:val="false"/>
          <w:i w:val="false"/>
          <w:color w:val="000000"/>
          <w:sz w:val="28"/>
        </w:rPr>
        <w:t>
        (информация о наличии или отсутствии документов, составляющих       конкурсную заявку и другая информация, объявленная при вскрытии</w:t>
      </w:r>
      <w:r>
        <w:br/>
      </w:r>
      <w:r>
        <w:rPr>
          <w:rFonts w:ascii="Times New Roman"/>
          <w:b w:val="false"/>
          <w:i w:val="false"/>
          <w:color w:val="000000"/>
          <w:sz w:val="28"/>
        </w:rPr>
        <w:t>
       конкурсных заявок), которые оглашены всем присутствующим при</w:t>
      </w:r>
      <w:r>
        <w:br/>
      </w:r>
      <w:r>
        <w:rPr>
          <w:rFonts w:ascii="Times New Roman"/>
          <w:b w:val="false"/>
          <w:i w:val="false"/>
          <w:color w:val="000000"/>
          <w:sz w:val="28"/>
        </w:rPr>
        <w:t>
вскрытии конкурсных заявок и допущены комиссией к участию в конкурсе.</w:t>
      </w:r>
      <w:r>
        <w:br/>
      </w:r>
      <w:r>
        <w:rPr>
          <w:rFonts w:ascii="Times New Roman"/>
          <w:b w:val="false"/>
          <w:i w:val="false"/>
          <w:color w:val="000000"/>
          <w:sz w:val="28"/>
        </w:rPr>
        <w:t>
      При вскрытии конкурсных заявок присутствовали следующие</w:t>
      </w:r>
      <w:r>
        <w:br/>
      </w:r>
      <w:r>
        <w:rPr>
          <w:rFonts w:ascii="Times New Roman"/>
          <w:b w:val="false"/>
          <w:i w:val="false"/>
          <w:color w:val="000000"/>
          <w:sz w:val="28"/>
        </w:rPr>
        <w:t>
потенциальные поставщики (в случае их присутствия):</w:t>
      </w:r>
      <w:r>
        <w:br/>
      </w:r>
      <w:r>
        <w:rPr>
          <w:rFonts w:ascii="Times New Roman"/>
          <w:b w:val="false"/>
          <w:i w:val="false"/>
          <w:color w:val="000000"/>
          <w:sz w:val="28"/>
        </w:rPr>
        <w:t>
_____________________________________________________________________ (наименование, адрес всех потенциальных поставщиков, присутствующих</w:t>
      </w:r>
      <w:r>
        <w:br/>
      </w:r>
      <w:r>
        <w:rPr>
          <w:rFonts w:ascii="Times New Roman"/>
          <w:b w:val="false"/>
          <w:i w:val="false"/>
          <w:color w:val="000000"/>
          <w:sz w:val="28"/>
        </w:rPr>
        <w:t>
                   при вскрытии конкурсных заявок)</w:t>
      </w:r>
    </w:p>
    <w:p>
      <w:pPr>
        <w:spacing w:after="0"/>
        <w:ind w:left="0"/>
        <w:jc w:val="both"/>
      </w:pPr>
      <w:r>
        <w:rPr>
          <w:rFonts w:ascii="Times New Roman"/>
          <w:b w:val="false"/>
          <w:i w:val="false"/>
          <w:color w:val="000000"/>
          <w:sz w:val="28"/>
        </w:rPr>
        <w:t>      Ф.И.О. и подписи председателя, его заместителя, членов и секретаря конкурсной комиссии.</w:t>
      </w:r>
    </w:p>
    <w:bookmarkStart w:name="z119" w:id="3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организации питания</w:t>
      </w:r>
      <w:r>
        <w:br/>
      </w:r>
      <w:r>
        <w:rPr>
          <w:rFonts w:ascii="Times New Roman"/>
          <w:b w:val="false"/>
          <w:i w:val="false"/>
          <w:color w:val="000000"/>
          <w:sz w:val="28"/>
        </w:rPr>
        <w:t xml:space="preserve">
обучающихся в организациях  </w:t>
      </w:r>
      <w:r>
        <w:br/>
      </w:r>
      <w:r>
        <w:rPr>
          <w:rFonts w:ascii="Times New Roman"/>
          <w:b w:val="false"/>
          <w:i w:val="false"/>
          <w:color w:val="000000"/>
          <w:sz w:val="28"/>
        </w:rPr>
        <w:t xml:space="preserve">
среднего образования    </w:t>
      </w:r>
    </w:p>
    <w:bookmarkEnd w:id="31"/>
    <w:bookmarkStart w:name="z120" w:id="32"/>
    <w:p>
      <w:pPr>
        <w:spacing w:after="0"/>
        <w:ind w:left="0"/>
        <w:jc w:val="both"/>
      </w:pPr>
      <w:r>
        <w:rPr>
          <w:rFonts w:ascii="Times New Roman"/>
          <w:b w:val="false"/>
          <w:i w:val="false"/>
          <w:color w:val="000000"/>
          <w:sz w:val="28"/>
        </w:rPr>
        <w:t>
форма</w:t>
      </w:r>
    </w:p>
    <w:bookmarkEnd w:id="32"/>
    <w:p>
      <w:pPr>
        <w:spacing w:after="0"/>
        <w:ind w:left="0"/>
        <w:jc w:val="both"/>
      </w:pPr>
      <w:r>
        <w:rPr>
          <w:rFonts w:ascii="Times New Roman"/>
          <w:b/>
          <w:i w:val="false"/>
          <w:color w:val="000000"/>
          <w:sz w:val="28"/>
        </w:rPr>
        <w:t>                            Протокол</w:t>
      </w:r>
      <w:r>
        <w:br/>
      </w:r>
      <w:r>
        <w:rPr>
          <w:rFonts w:ascii="Times New Roman"/>
          <w:b w:val="false"/>
          <w:i w:val="false"/>
          <w:color w:val="000000"/>
          <w:sz w:val="28"/>
        </w:rPr>
        <w:t>
</w:t>
      </w:r>
      <w:r>
        <w:rPr>
          <w:rFonts w:ascii="Times New Roman"/>
          <w:b/>
          <w:i w:val="false"/>
          <w:color w:val="000000"/>
          <w:sz w:val="28"/>
        </w:rPr>
        <w:t>                о допуске к участию в конкурсе</w:t>
      </w:r>
    </w:p>
    <w:p>
      <w:pPr>
        <w:spacing w:after="0"/>
        <w:ind w:left="0"/>
        <w:jc w:val="both"/>
      </w:pPr>
      <w:r>
        <w:rPr>
          <w:rFonts w:ascii="Times New Roman"/>
          <w:b w:val="false"/>
          <w:i w:val="false"/>
          <w:color w:val="000000"/>
          <w:sz w:val="28"/>
        </w:rPr>
        <w:t>__________________                                    _______________</w:t>
      </w:r>
      <w:r>
        <w:br/>
      </w:r>
      <w:r>
        <w:rPr>
          <w:rFonts w:ascii="Times New Roman"/>
          <w:b w:val="false"/>
          <w:i w:val="false"/>
          <w:color w:val="000000"/>
          <w:sz w:val="28"/>
        </w:rPr>
        <w:t>
(место проведения)                                     (время и дата)</w:t>
      </w:r>
    </w:p>
    <w:p>
      <w:pPr>
        <w:spacing w:after="0"/>
        <w:ind w:left="0"/>
        <w:jc w:val="both"/>
      </w:pPr>
      <w:r>
        <w:rPr>
          <w:rFonts w:ascii="Times New Roman"/>
          <w:b w:val="false"/>
          <w:i w:val="false"/>
          <w:color w:val="000000"/>
          <w:sz w:val="28"/>
        </w:rPr>
        <w:t>      Конкурс выбора поставщиков услуг по организации питания</w:t>
      </w:r>
      <w:r>
        <w:br/>
      </w:r>
      <w:r>
        <w:rPr>
          <w:rFonts w:ascii="Times New Roman"/>
          <w:b w:val="false"/>
          <w:i w:val="false"/>
          <w:color w:val="000000"/>
          <w:sz w:val="28"/>
        </w:rPr>
        <w:t>
обучающихся в _______________________________________________________</w:t>
      </w:r>
      <w:r>
        <w:br/>
      </w:r>
      <w:r>
        <w:rPr>
          <w:rFonts w:ascii="Times New Roman"/>
          <w:b w:val="false"/>
          <w:i w:val="false"/>
          <w:color w:val="000000"/>
          <w:sz w:val="28"/>
        </w:rPr>
        <w:t>
                     (наименование организации образования)</w:t>
      </w:r>
    </w:p>
    <w:p>
      <w:pPr>
        <w:spacing w:after="0"/>
        <w:ind w:left="0"/>
        <w:jc w:val="both"/>
      </w:pPr>
      <w:r>
        <w:rPr>
          <w:rFonts w:ascii="Times New Roman"/>
          <w:b w:val="false"/>
          <w:i w:val="false"/>
          <w:color w:val="000000"/>
          <w:sz w:val="28"/>
        </w:rPr>
        <w:t>      1. Конкурсная комиссия в составе: _____________________________</w:t>
      </w:r>
      <w:r>
        <w:br/>
      </w:r>
      <w:r>
        <w:rPr>
          <w:rFonts w:ascii="Times New Roman"/>
          <w:b w:val="false"/>
          <w:i w:val="false"/>
          <w:color w:val="000000"/>
          <w:sz w:val="28"/>
        </w:rPr>
        <w:t>
(перечислить состав конкурсной комиссии) _____________ (указать дату)</w:t>
      </w:r>
      <w:r>
        <w:br/>
      </w:r>
      <w:r>
        <w:rPr>
          <w:rFonts w:ascii="Times New Roman"/>
          <w:b w:val="false"/>
          <w:i w:val="false"/>
          <w:color w:val="000000"/>
          <w:sz w:val="28"/>
        </w:rPr>
        <w:t>
рассмотрела заявки на участие в конкурсе выбора поставщиков услуг по</w:t>
      </w:r>
      <w:r>
        <w:br/>
      </w:r>
      <w:r>
        <w:rPr>
          <w:rFonts w:ascii="Times New Roman"/>
          <w:b w:val="false"/>
          <w:i w:val="false"/>
          <w:color w:val="000000"/>
          <w:sz w:val="28"/>
        </w:rPr>
        <w:t>
организации питания обучающихся в _____________________________.</w:t>
      </w:r>
      <w:r>
        <w:br/>
      </w:r>
      <w:r>
        <w:rPr>
          <w:rFonts w:ascii="Times New Roman"/>
          <w:b w:val="false"/>
          <w:i w:val="false"/>
          <w:color w:val="000000"/>
          <w:sz w:val="28"/>
        </w:rPr>
        <w:t>
      2. Заявки на участие в конкурсе следующих потенциальных</w:t>
      </w:r>
      <w:r>
        <w:br/>
      </w:r>
      <w:r>
        <w:rPr>
          <w:rFonts w:ascii="Times New Roman"/>
          <w:b w:val="false"/>
          <w:i w:val="false"/>
          <w:color w:val="000000"/>
          <w:sz w:val="28"/>
        </w:rPr>
        <w:t>
поставщиков, представивших их в установленные сроки до истечения</w:t>
      </w:r>
      <w:r>
        <w:br/>
      </w:r>
      <w:r>
        <w:rPr>
          <w:rFonts w:ascii="Times New Roman"/>
          <w:b w:val="false"/>
          <w:i w:val="false"/>
          <w:color w:val="000000"/>
          <w:sz w:val="28"/>
        </w:rPr>
        <w:t>
окончательного срока представления заявок на участие в конкурсе</w:t>
      </w:r>
      <w:r>
        <w:br/>
      </w:r>
      <w:r>
        <w:rPr>
          <w:rFonts w:ascii="Times New Roman"/>
          <w:b w:val="false"/>
          <w:i w:val="false"/>
          <w:color w:val="000000"/>
          <w:sz w:val="28"/>
        </w:rPr>
        <w:t>
(указываются наименования, адрес всех потенциальных поставщиков,</w:t>
      </w:r>
      <w:r>
        <w:br/>
      </w:r>
      <w:r>
        <w:rPr>
          <w:rFonts w:ascii="Times New Roman"/>
          <w:b w:val="false"/>
          <w:i w:val="false"/>
          <w:color w:val="000000"/>
          <w:sz w:val="28"/>
        </w:rPr>
        <w:t>
представивших конкурсные заявки до истечения окончательного срока</w:t>
      </w:r>
      <w:r>
        <w:br/>
      </w:r>
      <w:r>
        <w:rPr>
          <w:rFonts w:ascii="Times New Roman"/>
          <w:b w:val="false"/>
          <w:i w:val="false"/>
          <w:color w:val="000000"/>
          <w:sz w:val="28"/>
        </w:rPr>
        <w:t>
представления конкурсных заявок, время представления заявки на</w:t>
      </w:r>
      <w:r>
        <w:br/>
      </w:r>
      <w:r>
        <w:rPr>
          <w:rFonts w:ascii="Times New Roman"/>
          <w:b w:val="false"/>
          <w:i w:val="false"/>
          <w:color w:val="000000"/>
          <w:sz w:val="28"/>
        </w:rPr>
        <w:t>
участие в конкурсе) оглашены всем присутствующим в заседании</w:t>
      </w:r>
      <w:r>
        <w:br/>
      </w:r>
      <w:r>
        <w:rPr>
          <w:rFonts w:ascii="Times New Roman"/>
          <w:b w:val="false"/>
          <w:i w:val="false"/>
          <w:color w:val="000000"/>
          <w:sz w:val="28"/>
        </w:rPr>
        <w:t>
конкурсной комиссии.</w:t>
      </w:r>
      <w:r>
        <w:br/>
      </w:r>
      <w:r>
        <w:rPr>
          <w:rFonts w:ascii="Times New Roman"/>
          <w:b w:val="false"/>
          <w:i w:val="false"/>
          <w:color w:val="000000"/>
          <w:sz w:val="28"/>
        </w:rPr>
        <w:t>
      3. Следующие конкурсные заявки на участие в конкурсе отклонены</w:t>
      </w:r>
      <w:r>
        <w:br/>
      </w:r>
      <w:r>
        <w:rPr>
          <w:rFonts w:ascii="Times New Roman"/>
          <w:b w:val="false"/>
          <w:i w:val="false"/>
          <w:color w:val="000000"/>
          <w:sz w:val="28"/>
        </w:rPr>
        <w:t>
к участию в конкурсе _______________________________________________.</w:t>
      </w:r>
      <w:r>
        <w:br/>
      </w:r>
      <w:r>
        <w:rPr>
          <w:rFonts w:ascii="Times New Roman"/>
          <w:b w:val="false"/>
          <w:i w:val="false"/>
          <w:color w:val="000000"/>
          <w:sz w:val="28"/>
        </w:rPr>
        <w:t>
(указываются потенциальные поставщики (его реквизиты), конкурсные</w:t>
      </w:r>
      <w:r>
        <w:br/>
      </w:r>
      <w:r>
        <w:rPr>
          <w:rFonts w:ascii="Times New Roman"/>
          <w:b w:val="false"/>
          <w:i w:val="false"/>
          <w:color w:val="000000"/>
          <w:sz w:val="28"/>
        </w:rPr>
        <w:t>
заявки на участие которых, отклонены с указанием причины: не</w:t>
      </w:r>
      <w:r>
        <w:br/>
      </w:r>
      <w:r>
        <w:rPr>
          <w:rFonts w:ascii="Times New Roman"/>
          <w:b w:val="false"/>
          <w:i w:val="false"/>
          <w:color w:val="000000"/>
          <w:sz w:val="28"/>
        </w:rPr>
        <w:t>
соответствуют требованиям конкурсной документации)</w:t>
      </w:r>
      <w:r>
        <w:br/>
      </w:r>
      <w:r>
        <w:rPr>
          <w:rFonts w:ascii="Times New Roman"/>
          <w:b w:val="false"/>
          <w:i w:val="false"/>
          <w:color w:val="000000"/>
          <w:sz w:val="28"/>
        </w:rPr>
        <w:t>
      4. Конкурсные заявки поставщиков, которые соответствуют</w:t>
      </w:r>
      <w:r>
        <w:br/>
      </w:r>
      <w:r>
        <w:rPr>
          <w:rFonts w:ascii="Times New Roman"/>
          <w:b w:val="false"/>
          <w:i w:val="false"/>
          <w:color w:val="000000"/>
          <w:sz w:val="28"/>
        </w:rPr>
        <w:t>
требованиям конкурсной документации ________________________________.</w:t>
      </w:r>
      <w:r>
        <w:br/>
      </w:r>
      <w:r>
        <w:rPr>
          <w:rFonts w:ascii="Times New Roman"/>
          <w:b w:val="false"/>
          <w:i w:val="false"/>
          <w:color w:val="000000"/>
          <w:sz w:val="28"/>
        </w:rPr>
        <w:t>
                              (указывается перечень всех поставщиков)</w:t>
      </w:r>
      <w:r>
        <w:br/>
      </w:r>
      <w:r>
        <w:rPr>
          <w:rFonts w:ascii="Times New Roman"/>
          <w:b w:val="false"/>
          <w:i w:val="false"/>
          <w:color w:val="000000"/>
          <w:sz w:val="28"/>
        </w:rPr>
        <w:t>
      5. Конкурсная комиссия по результатам рассмотрения заявок на</w:t>
      </w:r>
      <w:r>
        <w:br/>
      </w:r>
      <w:r>
        <w:rPr>
          <w:rFonts w:ascii="Times New Roman"/>
          <w:b w:val="false"/>
          <w:i w:val="false"/>
          <w:color w:val="000000"/>
          <w:sz w:val="28"/>
        </w:rPr>
        <w:t>
участие в конкурсе путем открытого голосования решила:</w:t>
      </w:r>
      <w:r>
        <w:br/>
      </w:r>
      <w:r>
        <w:rPr>
          <w:rFonts w:ascii="Times New Roman"/>
          <w:b w:val="false"/>
          <w:i w:val="false"/>
          <w:color w:val="000000"/>
          <w:sz w:val="28"/>
        </w:rPr>
        <w:t>
      1. Допустить к участию в конкурсе следующих потенциальных поставщиков:________________________________________________________.</w:t>
      </w:r>
      <w:r>
        <w:br/>
      </w:r>
      <w:r>
        <w:rPr>
          <w:rFonts w:ascii="Times New Roman"/>
          <w:b w:val="false"/>
          <w:i w:val="false"/>
          <w:color w:val="000000"/>
          <w:sz w:val="28"/>
        </w:rPr>
        <w:t>
      (указать перечень поставщиков, допущенных к участию в конкурсе)</w:t>
      </w:r>
      <w:r>
        <w:br/>
      </w:r>
      <w:r>
        <w:rPr>
          <w:rFonts w:ascii="Times New Roman"/>
          <w:b w:val="false"/>
          <w:i w:val="false"/>
          <w:color w:val="000000"/>
          <w:sz w:val="28"/>
        </w:rPr>
        <w:t>
      2. Не допустить к участию в конкурсе следующих потенциальных</w:t>
      </w:r>
      <w:r>
        <w:br/>
      </w:r>
      <w:r>
        <w:rPr>
          <w:rFonts w:ascii="Times New Roman"/>
          <w:b w:val="false"/>
          <w:i w:val="false"/>
          <w:color w:val="000000"/>
          <w:sz w:val="28"/>
        </w:rPr>
        <w:t>
поставщиков: _______________________________________________________.</w:t>
      </w:r>
      <w:r>
        <w:br/>
      </w:r>
      <w:r>
        <w:rPr>
          <w:rFonts w:ascii="Times New Roman"/>
          <w:b w:val="false"/>
          <w:i w:val="false"/>
          <w:color w:val="000000"/>
          <w:sz w:val="28"/>
        </w:rPr>
        <w:t>
             (указать перечень поставщиков, не допущенных к участию в</w:t>
      </w:r>
      <w:r>
        <w:br/>
      </w:r>
      <w:r>
        <w:rPr>
          <w:rFonts w:ascii="Times New Roman"/>
          <w:b w:val="false"/>
          <w:i w:val="false"/>
          <w:color w:val="000000"/>
          <w:sz w:val="28"/>
        </w:rPr>
        <w:t>
                            конкурсе и причины отклонения)</w:t>
      </w:r>
      <w:r>
        <w:br/>
      </w:r>
      <w:r>
        <w:rPr>
          <w:rFonts w:ascii="Times New Roman"/>
          <w:b w:val="false"/>
          <w:i w:val="false"/>
          <w:color w:val="000000"/>
          <w:sz w:val="28"/>
        </w:rPr>
        <w:t>
      3. Назначить день, время и место рассмотрения конкурсной</w:t>
      </w:r>
      <w:r>
        <w:br/>
      </w:r>
      <w:r>
        <w:rPr>
          <w:rFonts w:ascii="Times New Roman"/>
          <w:b w:val="false"/>
          <w:i w:val="false"/>
          <w:color w:val="000000"/>
          <w:sz w:val="28"/>
        </w:rPr>
        <w:t>
документации потенциальных поставщиков к участию в</w:t>
      </w:r>
      <w:r>
        <w:br/>
      </w:r>
      <w:r>
        <w:rPr>
          <w:rFonts w:ascii="Times New Roman"/>
          <w:b w:val="false"/>
          <w:i w:val="false"/>
          <w:color w:val="000000"/>
          <w:sz w:val="28"/>
        </w:rPr>
        <w:t>
конкурсе ___________________________________________________________.</w:t>
      </w:r>
      <w:r>
        <w:br/>
      </w:r>
      <w:r>
        <w:rPr>
          <w:rFonts w:ascii="Times New Roman"/>
          <w:b w:val="false"/>
          <w:i w:val="false"/>
          <w:color w:val="000000"/>
          <w:sz w:val="28"/>
        </w:rPr>
        <w:t>
      За данное решение проголосовали:</w:t>
      </w:r>
    </w:p>
    <w:p>
      <w:pPr>
        <w:spacing w:after="0"/>
        <w:ind w:left="0"/>
        <w:jc w:val="both"/>
      </w:pPr>
      <w:r>
        <w:rPr>
          <w:rFonts w:ascii="Times New Roman"/>
          <w:b w:val="false"/>
          <w:i w:val="false"/>
          <w:color w:val="000000"/>
          <w:sz w:val="28"/>
        </w:rPr>
        <w:t>      За - ____________ голосов (Ф.И.О. членов конкурсной комиссии);</w:t>
      </w:r>
    </w:p>
    <w:p>
      <w:pPr>
        <w:spacing w:after="0"/>
        <w:ind w:left="0"/>
        <w:jc w:val="both"/>
      </w:pPr>
      <w:r>
        <w:rPr>
          <w:rFonts w:ascii="Times New Roman"/>
          <w:b w:val="false"/>
          <w:i w:val="false"/>
          <w:color w:val="000000"/>
          <w:sz w:val="28"/>
        </w:rPr>
        <w:t>      Против - _______ голосов (Ф.И.О. членов конкурсной комиссии).</w:t>
      </w:r>
    </w:p>
    <w:p>
      <w:pPr>
        <w:spacing w:after="0"/>
        <w:ind w:left="0"/>
        <w:jc w:val="both"/>
      </w:pPr>
      <w:r>
        <w:rPr>
          <w:rFonts w:ascii="Times New Roman"/>
          <w:b w:val="false"/>
          <w:i w:val="false"/>
          <w:color w:val="000000"/>
          <w:sz w:val="28"/>
        </w:rPr>
        <w:t>Подписи председателя, заместителя председателя и членов и секретаря конкурсной комиссии.</w:t>
      </w:r>
    </w:p>
    <w:bookmarkStart w:name="z121" w:id="3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организации питания</w:t>
      </w:r>
      <w:r>
        <w:br/>
      </w:r>
      <w:r>
        <w:rPr>
          <w:rFonts w:ascii="Times New Roman"/>
          <w:b w:val="false"/>
          <w:i w:val="false"/>
          <w:color w:val="000000"/>
          <w:sz w:val="28"/>
        </w:rPr>
        <w:t xml:space="preserve">
обучающихся в организациях  </w:t>
      </w:r>
      <w:r>
        <w:br/>
      </w:r>
      <w:r>
        <w:rPr>
          <w:rFonts w:ascii="Times New Roman"/>
          <w:b w:val="false"/>
          <w:i w:val="false"/>
          <w:color w:val="000000"/>
          <w:sz w:val="28"/>
        </w:rPr>
        <w:t xml:space="preserve">
среднего образования    </w:t>
      </w:r>
    </w:p>
    <w:bookmarkEnd w:id="33"/>
    <w:bookmarkStart w:name="z122" w:id="34"/>
    <w:p>
      <w:pPr>
        <w:spacing w:after="0"/>
        <w:ind w:left="0"/>
        <w:jc w:val="both"/>
      </w:pPr>
      <w:r>
        <w:rPr>
          <w:rFonts w:ascii="Times New Roman"/>
          <w:b w:val="false"/>
          <w:i w:val="false"/>
          <w:color w:val="000000"/>
          <w:sz w:val="28"/>
        </w:rPr>
        <w:t>
Форма</w:t>
      </w:r>
    </w:p>
    <w:bookmarkEnd w:id="34"/>
    <w:p>
      <w:pPr>
        <w:spacing w:after="0"/>
        <w:ind w:left="0"/>
        <w:jc w:val="both"/>
      </w:pPr>
      <w:r>
        <w:rPr>
          <w:rFonts w:ascii="Times New Roman"/>
          <w:b/>
          <w:i w:val="false"/>
          <w:color w:val="000000"/>
          <w:sz w:val="28"/>
        </w:rPr>
        <w:t>                              Протокол</w:t>
      </w:r>
      <w:r>
        <w:br/>
      </w:r>
      <w:r>
        <w:rPr>
          <w:rFonts w:ascii="Times New Roman"/>
          <w:b w:val="false"/>
          <w:i w:val="false"/>
          <w:color w:val="000000"/>
          <w:sz w:val="28"/>
        </w:rPr>
        <w:t>
</w:t>
      </w:r>
      <w:r>
        <w:rPr>
          <w:rFonts w:ascii="Times New Roman"/>
          <w:b/>
          <w:i w:val="false"/>
          <w:color w:val="000000"/>
          <w:sz w:val="28"/>
        </w:rPr>
        <w:t>                        об итогах конкурса</w:t>
      </w:r>
      <w:r>
        <w:br/>
      </w:r>
      <w:r>
        <w:rPr>
          <w:rFonts w:ascii="Times New Roman"/>
          <w:b w:val="false"/>
          <w:i w:val="false"/>
          <w:color w:val="000000"/>
          <w:sz w:val="28"/>
        </w:rPr>
        <w:t>
</w:t>
      </w:r>
      <w:r>
        <w:rPr>
          <w:rFonts w:ascii="Times New Roman"/>
          <w:b/>
          <w:i w:val="false"/>
          <w:color w:val="000000"/>
          <w:sz w:val="28"/>
        </w:rPr>
        <w:t>                        __________________</w:t>
      </w:r>
      <w:r>
        <w:br/>
      </w:r>
      <w:r>
        <w:rPr>
          <w:rFonts w:ascii="Times New Roman"/>
          <w:b w:val="false"/>
          <w:i w:val="false"/>
          <w:color w:val="000000"/>
          <w:sz w:val="28"/>
        </w:rPr>
        <w:t>
                         (наименование конкурса)</w:t>
      </w:r>
      <w:r>
        <w:br/>
      </w:r>
      <w:r>
        <w:rPr>
          <w:rFonts w:ascii="Times New Roman"/>
          <w:b w:val="false"/>
          <w:i w:val="false"/>
          <w:color w:val="000000"/>
          <w:sz w:val="28"/>
        </w:rPr>
        <w:t>
___________________                                   _______________</w:t>
      </w:r>
      <w:r>
        <w:br/>
      </w:r>
      <w:r>
        <w:rPr>
          <w:rFonts w:ascii="Times New Roman"/>
          <w:b w:val="false"/>
          <w:i w:val="false"/>
          <w:color w:val="000000"/>
          <w:sz w:val="28"/>
        </w:rPr>
        <w:t>
(место проведения)                                    (время и дата)</w:t>
      </w:r>
    </w:p>
    <w:p>
      <w:pPr>
        <w:spacing w:after="0"/>
        <w:ind w:left="0"/>
        <w:jc w:val="both"/>
      </w:pPr>
      <w:r>
        <w:rPr>
          <w:rFonts w:ascii="Times New Roman"/>
          <w:b w:val="false"/>
          <w:i w:val="false"/>
          <w:color w:val="000000"/>
          <w:sz w:val="28"/>
        </w:rPr>
        <w:t>      1. Конкурсная комиссия в составе: ____________________________.</w:t>
      </w:r>
      <w:r>
        <w:br/>
      </w:r>
      <w:r>
        <w:rPr>
          <w:rFonts w:ascii="Times New Roman"/>
          <w:b w:val="false"/>
          <w:i w:val="false"/>
          <w:color w:val="000000"/>
          <w:sz w:val="28"/>
        </w:rPr>
        <w:t>
                            (перечислить состав конкурсной комиссии)</w:t>
      </w:r>
      <w:r>
        <w:br/>
      </w:r>
      <w:r>
        <w:rPr>
          <w:rFonts w:ascii="Times New Roman"/>
          <w:b w:val="false"/>
          <w:i w:val="false"/>
          <w:color w:val="000000"/>
          <w:sz w:val="28"/>
        </w:rPr>
        <w:t>
      2. Следующие конкурсные заявки потенциальных поставщиков на</w:t>
      </w:r>
      <w:r>
        <w:br/>
      </w:r>
      <w:r>
        <w:rPr>
          <w:rFonts w:ascii="Times New Roman"/>
          <w:b w:val="false"/>
          <w:i w:val="false"/>
          <w:color w:val="000000"/>
          <w:sz w:val="28"/>
        </w:rPr>
        <w:t>
участие в конкурсе были допущены:____________________________________</w:t>
      </w:r>
      <w:r>
        <w:br/>
      </w:r>
      <w:r>
        <w:rPr>
          <w:rFonts w:ascii="Times New Roman"/>
          <w:b w:val="false"/>
          <w:i w:val="false"/>
          <w:color w:val="000000"/>
          <w:sz w:val="28"/>
        </w:rPr>
        <w:t>
                                    (указать заявки потенциальных</w:t>
      </w:r>
      <w:r>
        <w:br/>
      </w:r>
      <w:r>
        <w:rPr>
          <w:rFonts w:ascii="Times New Roman"/>
          <w:b w:val="false"/>
          <w:i w:val="false"/>
          <w:color w:val="000000"/>
          <w:sz w:val="28"/>
        </w:rPr>
        <w:t>
                                  поставщиков, допущенных к конкурсу</w:t>
      </w:r>
      <w:r>
        <w:br/>
      </w:r>
      <w:r>
        <w:rPr>
          <w:rFonts w:ascii="Times New Roman"/>
          <w:b w:val="false"/>
          <w:i w:val="false"/>
          <w:color w:val="000000"/>
          <w:sz w:val="28"/>
        </w:rPr>
        <w:t>
                                    в соответствии с протоколом о</w:t>
      </w:r>
      <w:r>
        <w:br/>
      </w:r>
      <w:r>
        <w:rPr>
          <w:rFonts w:ascii="Times New Roman"/>
          <w:b w:val="false"/>
          <w:i w:val="false"/>
          <w:color w:val="000000"/>
          <w:sz w:val="28"/>
        </w:rPr>
        <w:t>
                                    допуске к участию в конкурсе)</w:t>
      </w:r>
      <w:r>
        <w:br/>
      </w:r>
      <w:r>
        <w:rPr>
          <w:rFonts w:ascii="Times New Roman"/>
          <w:b w:val="false"/>
          <w:i w:val="false"/>
          <w:color w:val="000000"/>
          <w:sz w:val="28"/>
        </w:rPr>
        <w:t>
      3. Конкурсная комиссия по результатам рассмотрения в</w:t>
      </w:r>
      <w:r>
        <w:br/>
      </w:r>
      <w:r>
        <w:rPr>
          <w:rFonts w:ascii="Times New Roman"/>
          <w:b w:val="false"/>
          <w:i w:val="false"/>
          <w:color w:val="000000"/>
          <w:sz w:val="28"/>
        </w:rPr>
        <w:t>
соответствии с критериями путем открытого голосования решила:</w:t>
      </w:r>
      <w:r>
        <w:br/>
      </w:r>
      <w:r>
        <w:rPr>
          <w:rFonts w:ascii="Times New Roman"/>
          <w:b w:val="false"/>
          <w:i w:val="false"/>
          <w:color w:val="000000"/>
          <w:sz w:val="28"/>
        </w:rPr>
        <w:t>
      1) признать победителем конкурса _____________________________;</w:t>
      </w:r>
      <w:r>
        <w:br/>
      </w:r>
      <w:r>
        <w:rPr>
          <w:rFonts w:ascii="Times New Roman"/>
          <w:b w:val="false"/>
          <w:i w:val="false"/>
          <w:color w:val="000000"/>
          <w:sz w:val="28"/>
        </w:rPr>
        <w:t>
                              (указать наименование и местонахождение</w:t>
      </w:r>
      <w:r>
        <w:br/>
      </w:r>
      <w:r>
        <w:rPr>
          <w:rFonts w:ascii="Times New Roman"/>
          <w:b w:val="false"/>
          <w:i w:val="false"/>
          <w:color w:val="000000"/>
          <w:sz w:val="28"/>
        </w:rPr>
        <w:t>
                                          участника конкурса, а также</w:t>
      </w:r>
      <w:r>
        <w:br/>
      </w:r>
      <w:r>
        <w:rPr>
          <w:rFonts w:ascii="Times New Roman"/>
          <w:b w:val="false"/>
          <w:i w:val="false"/>
          <w:color w:val="000000"/>
          <w:sz w:val="28"/>
        </w:rPr>
        <w:t>
                          условия, на которых он признан победителем)</w:t>
      </w:r>
      <w:r>
        <w:br/>
      </w:r>
      <w:r>
        <w:rPr>
          <w:rFonts w:ascii="Times New Roman"/>
          <w:b w:val="false"/>
          <w:i w:val="false"/>
          <w:color w:val="000000"/>
          <w:sz w:val="28"/>
        </w:rPr>
        <w:t>
      2) признать конкурс ____________________________ несостоявшимся</w:t>
      </w:r>
      <w:r>
        <w:br/>
      </w:r>
      <w:r>
        <w:rPr>
          <w:rFonts w:ascii="Times New Roman"/>
          <w:b w:val="false"/>
          <w:i w:val="false"/>
          <w:color w:val="000000"/>
          <w:sz w:val="28"/>
        </w:rPr>
        <w:t>
                         (указать наименование конкурса и причины</w:t>
      </w:r>
      <w:r>
        <w:br/>
      </w:r>
      <w:r>
        <w:rPr>
          <w:rFonts w:ascii="Times New Roman"/>
          <w:b w:val="false"/>
          <w:i w:val="false"/>
          <w:color w:val="000000"/>
          <w:sz w:val="28"/>
        </w:rPr>
        <w:t>
                          признания конкурса несостоявшимся)</w:t>
      </w:r>
      <w:r>
        <w:br/>
      </w:r>
      <w:r>
        <w:rPr>
          <w:rFonts w:ascii="Times New Roman"/>
          <w:b w:val="false"/>
          <w:i w:val="false"/>
          <w:color w:val="000000"/>
          <w:sz w:val="28"/>
        </w:rPr>
        <w:t>
      Если при рассмотрении конкурсных заявок участников конкурса не</w:t>
      </w:r>
      <w:r>
        <w:br/>
      </w:r>
      <w:r>
        <w:rPr>
          <w:rFonts w:ascii="Times New Roman"/>
          <w:b w:val="false"/>
          <w:i w:val="false"/>
          <w:color w:val="000000"/>
          <w:sz w:val="28"/>
        </w:rPr>
        <w:t>
был определен победитель конкурса или все конкурсные заявки были</w:t>
      </w:r>
      <w:r>
        <w:br/>
      </w:r>
      <w:r>
        <w:rPr>
          <w:rFonts w:ascii="Times New Roman"/>
          <w:b w:val="false"/>
          <w:i w:val="false"/>
          <w:color w:val="000000"/>
          <w:sz w:val="28"/>
        </w:rPr>
        <w:t>
отклонены, указать причины.</w:t>
      </w:r>
      <w:r>
        <w:br/>
      </w:r>
      <w:r>
        <w:rPr>
          <w:rFonts w:ascii="Times New Roman"/>
          <w:b w:val="false"/>
          <w:i w:val="false"/>
          <w:color w:val="000000"/>
          <w:sz w:val="28"/>
        </w:rPr>
        <w:t>
      3) Организатору конкурса ______________________________________</w:t>
      </w:r>
      <w:r>
        <w:br/>
      </w:r>
      <w:r>
        <w:rPr>
          <w:rFonts w:ascii="Times New Roman"/>
          <w:b w:val="false"/>
          <w:i w:val="false"/>
          <w:color w:val="000000"/>
          <w:sz w:val="28"/>
        </w:rPr>
        <w:t>
                            (указать наименование и местонахождение)</w:t>
      </w:r>
      <w:r>
        <w:br/>
      </w:r>
      <w:r>
        <w:rPr>
          <w:rFonts w:ascii="Times New Roman"/>
          <w:b w:val="false"/>
          <w:i w:val="false"/>
          <w:color w:val="000000"/>
          <w:sz w:val="28"/>
        </w:rPr>
        <w:t>
в срок до ___ года заключить договор об оказании услуги по</w:t>
      </w:r>
      <w:r>
        <w:br/>
      </w:r>
      <w:r>
        <w:rPr>
          <w:rFonts w:ascii="Times New Roman"/>
          <w:b w:val="false"/>
          <w:i w:val="false"/>
          <w:color w:val="000000"/>
          <w:sz w:val="28"/>
        </w:rPr>
        <w:t>
организации питания обучающихся в организации среднего образования с</w:t>
      </w:r>
      <w:r>
        <w:br/>
      </w:r>
      <w:r>
        <w:rPr>
          <w:rFonts w:ascii="Times New Roman"/>
          <w:b w:val="false"/>
          <w:i w:val="false"/>
          <w:color w:val="000000"/>
          <w:sz w:val="28"/>
        </w:rPr>
        <w:t>
(указать наименование победителя конкурса)</w:t>
      </w:r>
      <w:r>
        <w:br/>
      </w:r>
      <w:r>
        <w:rPr>
          <w:rFonts w:ascii="Times New Roman"/>
          <w:b w:val="false"/>
          <w:i w:val="false"/>
          <w:color w:val="000000"/>
          <w:sz w:val="28"/>
        </w:rPr>
        <w:t>
      4) Организатору конкурса (указать наименование организатора</w:t>
      </w:r>
      <w:r>
        <w:br/>
      </w:r>
      <w:r>
        <w:rPr>
          <w:rFonts w:ascii="Times New Roman"/>
          <w:b w:val="false"/>
          <w:i w:val="false"/>
          <w:color w:val="000000"/>
          <w:sz w:val="28"/>
        </w:rPr>
        <w:t>
конкурса разместить текст данного протокола об итогах конкурса на</w:t>
      </w:r>
      <w:r>
        <w:br/>
      </w:r>
      <w:r>
        <w:rPr>
          <w:rFonts w:ascii="Times New Roman"/>
          <w:b w:val="false"/>
          <w:i w:val="false"/>
          <w:color w:val="000000"/>
          <w:sz w:val="28"/>
        </w:rPr>
        <w:t>
интернет - ресурсе)</w:t>
      </w:r>
      <w:r>
        <w:br/>
      </w:r>
      <w:r>
        <w:rPr>
          <w:rFonts w:ascii="Times New Roman"/>
          <w:b w:val="false"/>
          <w:i w:val="false"/>
          <w:color w:val="000000"/>
          <w:sz w:val="28"/>
        </w:rPr>
        <w:t>
      За данное решение проголосовали:</w:t>
      </w:r>
      <w:r>
        <w:br/>
      </w:r>
      <w:r>
        <w:rPr>
          <w:rFonts w:ascii="Times New Roman"/>
          <w:b w:val="false"/>
          <w:i w:val="false"/>
          <w:color w:val="000000"/>
          <w:sz w:val="28"/>
        </w:rPr>
        <w:t>
      За - ____ голосов (Ф.И.О. членов конкурсной комиссии);</w:t>
      </w:r>
      <w:r>
        <w:br/>
      </w:r>
      <w:r>
        <w:rPr>
          <w:rFonts w:ascii="Times New Roman"/>
          <w:b w:val="false"/>
          <w:i w:val="false"/>
          <w:color w:val="000000"/>
          <w:sz w:val="28"/>
        </w:rPr>
        <w:t>
      Против - _____ голосов (Ф.И.О. членов конкурсной комиссии).</w:t>
      </w:r>
      <w:r>
        <w:br/>
      </w:r>
      <w:r>
        <w:rPr>
          <w:rFonts w:ascii="Times New Roman"/>
          <w:b w:val="false"/>
          <w:i w:val="false"/>
          <w:color w:val="000000"/>
          <w:sz w:val="28"/>
        </w:rPr>
        <w:t>
      Подписи председателя, заместителя председателя и членов и</w:t>
      </w:r>
      <w:r>
        <w:br/>
      </w:r>
      <w:r>
        <w:rPr>
          <w:rFonts w:ascii="Times New Roman"/>
          <w:b w:val="false"/>
          <w:i w:val="false"/>
          <w:color w:val="000000"/>
          <w:sz w:val="28"/>
        </w:rPr>
        <w:t>
секретаря конкурсной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